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10108463 vom 27. Dezember 1995</w:t>
      </w:r>
    </w:p>
    <w:p>
      <w:r>
        <w:t>Bundesverwaltung, 1995-12-27, DE</w:t>
      </w:r>
    </w:p>
    <w:p>
      <w:r>
        <w:rPr>
          <w:b/>
        </w:rPr>
        <w:t xml:space="preserve">Quelle: </w:t>
      </w:r>
      <w:r>
        <w:t>https://mcp.opencaselaw.ch/entscheid/ch_vb__td_class__metadataCell__10108463__td_</w:t>
      </w:r>
    </w:p>
    <w:p>
      <w:r>
        <w:t>FR: CH_VB 10108463 du 27 décembre 1995</w:t>
      </w:r>
    </w:p>
    <w:p>
      <w:r>
        <w:t>IT: CH_VB 10108463 del 27 dicembre 1995</w:t>
      </w:r>
    </w:p>
    <w:p>
      <w:pPr>
        <w:pStyle w:val="Heading2"/>
      </w:pPr>
      <w:r>
        <w:t>Erwägungen</w:t>
      </w:r>
    </w:p>
    <w:p>
      <w:r>
        <w:rPr>
          <w:b/>
        </w:rPr>
        <w:t>E. 27</w:t>
      </w:r>
    </w:p>
    <w:p>
      <w:r>
        <w:t>novembre 1995 Office fédéral de la santé publique: Le directeur, Zeltner N38058 » RS 814.80 , 2&gt; RS 814.801 \ 3) On peut se procurer la liste 1 des toxiques auprès de l'Office central fédéral des imprimés et du matériel, 3000 Berne. \ ") RS 172.021 ' 1720 • 1995-930</w:t>
      </w:r>
    </w:p>
    <w:p>
      <w:r>
        <w:t>Classification des substances s •1 ^ Cd -J t/ÎO MC/I Scn ËM K§ COH dl a= j 3&gt; LISTI; DES TOXIQUES i, NOI o "Z. cd sI &lt;i e:i u s IA IA ON ^ O\ MCO C3 C3 OO cn co in m CdCd tdCd OH OH E-&lt;OE-«CO MeÇMMCCM g X3 X E--QC:HO otOHOcnE- ercd ccaJ CL CdO, U eoo eoa Ë3aË3cd g^g^gä .-§3 «SS E- OH O Zï-ï. ZV*. &lt;: IH z *c M z C/1 Cdcn Cd UH wH JZXJZX H&lt;I3M&lt;CO enzcdmzcd MCUHiMCdM COE-ECOHE 22; zS CdO = CdO=J CQO&lt;CCOO&lt; -a- a- -=rm M js- =» -Cd O t-tZ M 1 M Z tüO M ZM 53 IS = MO: ACIDE CARBOXY-3 BENZENE Ï ACIDE SULFINO-3 BENZOIQUI AMINO-2 CIILORO-3 NÂPHTOQI ANILINO-2 DIHETflYL-4.6 Pi i-t[*- r— fi -=• GM*- r— m -H om in co .=- u-o o o r— cor~- i — o~&gt; (*• ÓÙ Ó C3 Ó inn in cr ^r ~ ^ H -=- ^r rr rj J -] ^ - &gt; &gt; •* o. _i i j- O i a - e ^- J Al O, _a o * &gt;. M i-t o-* =: &lt; i i p 5 u — . ti e J &gt; E H 0 X 1 IS] O — S &lt; X _J .H M E- S r S B &lt; 1 CM e- CM</w:t>
      </w:r>
    </w:p>
    <w:p>
      <w:r>
        <w:rPr>
          <w:b/>
        </w:rPr>
        <w:t>E. 32</w:t>
      </w:r>
    </w:p>
    <w:p>
      <w:r>
        <w:t>M 1 i-I (N X • — • • — • * 0 -J *- -H &gt;- carvi z rvj -H 2 i td - i QJ £ i e M&gt;- J 0 S§ T È 3 CC= O H ta &gt;-Qj CC Ed &lt;C o_=- o E ce 1 3 M H VOÔ -J Q td i K b E- qo — IA — 1 J fl-1 ,-^ f\] Jtù l U 1 &gt;^ — ^* z — z j a j eJ- §M£_,§ K-3 =:ZHO=: o-&gt;- o&lt;&lt;u]za&lt; — ÎE ecE&lt;c a-l 7S_fe=: l O, OO-1ÜJOJ _] cr &gt;o, i ^r &gt;ry OAIZOO - SI -J 1 CJ JQSfN t-cx=r=^c:uo - Edce -ujo.&gt;ji-t EOr\i*-o- ox i -j - i sia- oca i GTcrtdO i ûO O— Cd CO E C£^~ tsi z— jm o-J— &lt; M— 0 — J&gt; 1 M _J 1 tCOTf-tSS. — Œ |-ICO&lt;CŒ i OH l H 2&gt;-.i-l(&gt;j J-—ÜJ + i &lt; 0 CC — &gt;— E— = a- o o oro ^ r-. t- roo ^r O o «-&lt;r^ r— m ro r— r- ir\ in (*-ON O 0 O OU z aa w H t] o. Ed CO[i]oz &lt;; COm 3 W8 eoa ÌS8 L^S HO 2= -JO ^r ^r- -=- ITI i C H E - E 3 3 H &gt; &gt; • — ' X X o o — m m -j e: e m &gt;• &lt; &lt; i o. o o fcj 0 -J e a cj M öl z z es &lt; &lt; H m o, eu M t o o z ~ ec œ o •H o. o. a J, 3 3 i &gt; O O O &gt;• &gt;• .=- o o tiJ fN f\j nj o • e .-t Aj r\j e ed j j a, J &gt;Ltl&gt; 1 o =_:=: s 2 |=| " [g 1—lSn ~Ì H DEQ -;• — (TV-(^1 ~ï ^-i i _J i Cd_] _JZ J&gt;- fM &gt;cd&gt;Nrn i ccziszz: - — »td M D, IH Cd -i _]=:&gt; &gt;CQ i zSr-j ^vvoo [il HT\ - -X — -»TJ -OJLTO Q._J 10-11 —1 &gt;-O -Or*-^ ^TXXCMCC -O •HO 1 OfMN 7ta^S^igH g^gSg3! OMQ JQ3fM = _3 Ct.^_3 -H XT-C 1 &lt; 1 CiifMCd O CC'— C 1 E M-HcnHcneo O i ZtdZHcCO — O&lt;H&lt;CdOŒ Të^-^H3i —=1 l Cd l Cdt._J i JE a ce a M ti. •«•Ci,^-t ^-i dM *— ^c ^td •— di -— -o \DOOO VO iêœcocr&gt; c^ oooo o munire- s- ca &lt; 7 " '— &gt; J X E ° § rn -3 O 5- cn z er •* ^ o" E *— Z X rn M O i E -— Cd &lt; — -3 -3 Cd &gt; &gt;. ^ z z S o o ça m &lt; cc cc M «C &lt; = 0 0 ë M cd i ^. .— COZCdO O M M 2 2 2 ,-^Dl-HM IH CMEE E —E« &lt;C Ssu-» — tì&gt;-ZC\J C\J C-Û-M 1 t S QJ _3Cd (MM&gt; 5-Q 0 1 SZ ZM &gt;« — i-lM ME 1 Z5-M &gt;H2 = MO.E EO CVJE M MCu &lt;cJtcrrec-J f\j_J» i 5-3 ^gga-wa.« &gt;- ed :z\a &gt;-vo ed = = Û, -K -z HO- i-a-&lt;^rtd td — A 1 H l N E -J£d_JZ \CAD&gt;X&gt;Cd vHl°Ì7 O-&gt;-MedM— . C==:=:QHO-J göö^gre = EE— ts5— 0 i— &gt;_I»H— "z, i ea ac3Q— tdzee ^o cr\r-&lt;Tvo f\l cOr~-cOn-i CO OiTO«-i CT\ cor^or^ a ouou ^- iTMAinin r=3&gt; __ SI Al _J O ec&lt; rn o &gt;• bl X Z O &lt;J rn o j S &gt;• M 2: a 1 -7 X *•— 1 É tH E f\J &gt;« 1 X 1 1 S ^ E -=- M 1 Œ &gt;- &gt;- X a. o Cd Z vOtd Cd -Œ _3 = Cd ^r=3Cdoa._J 1 ZN~ M Jro«-^Z &gt;- i _:z o X^-OOAIX E^gSJ.2 SSëSëg OU.MCLH J — _] a td td Ct. -H-H-^DO cr^&gt;OMr-ir\ LPifurvoir* COCOCO\CCO ûcàôàc:) ITMTMfVOin r\] ed i z: Cd MZ OMP-I E&lt;Cd ll§ Q*MJ=- O 1 ^OMCd l EZ MC=-J J&gt;a:S &gt; &lt;: Z*^l-H &gt; 1 = D- —H1 OMO ec i cn U. JM 7Ë5 SSà !==! Sp 2: cd Ed ti = E ZÜM-J S2ÜPS cc 2 Z&gt;&gt;;5E CdStStî&gt;- EEEEO. a-^OOrn Minr^rn CTia-CMOCO irv-&lt;oroo •^r~^Dira\ OC3CJÙÔ ar.=rr^a-ir m CÜ fM S &lt; p Q &lt; O 5- O ÄJ r\j1 QUINOCLAMINE TET8ACONAZOLE TETIÌAllYDnO-3,'1,5,6 MET1IY1 TRANSFUITlinlNE TRITICONAZ01.E 1721</w:t>
      </w:r>
    </w:p>
    <w:p>
      <w:r>
        <w:t>to LISTE DES TOXIQUES 1. CHANGEMENT DE CLASSE REPERTOIREES SELON LE NOM CL. TOX.- REMARQUES BENZO-3 ISOTIIIAZOLINONE DIAZINON DIHPYLATE THIOPHOSPHATE D'O.O-DIETHYLE ET D'0-(ISOPROPYL-2 METIIYL-6 PYRIMIDINYLE 3 NE PAS UTILISER POUR LES LOCAUX D'HABITATION ET LES CHAMBRES CHAUFFES LA CLASSIFICATION AUTONOME SELON FE UILLE SPECIALE N'EST PAS AUTORISEE POUR DES PRODUITS PESTICIDES. NE PAS UTILISER POUR LES LOCAUX D'HABITATION ET LES CHAMBRES CHAUFFES LA CLASSIFICATION AUTONOME SELON FE UII.I.E SPECIALE N'EST PAS AUTORISEE POUR DES PRODUITS PESTICIDES. NE PAS UTILISER POUR LES LOCAUX D'HABITATION ET LES CHAMBRES CHAUFFES LA CLASSIFICATION AUTONOME SELON FE UILLE SPECIALE, N'EST PAS AUTORISEE POUR DES PRODUITS PESTICIDES. TED-NO 0-1501! G-150'l C-150'l O 8 X O o' 3 CLa Vi ViCa* 3 &amp; NOM l 3</w:t>
      </w:r>
    </w:p>
    <w:p>
      <w:r>
        <w:t>Nominations dans les tribunaux militaires pour la période administrative 1996-1999 Le 4 décembre 1995, le Conseil fédéral a nommé les juges et les juges suppléants des tribunaux militaires d'appel et des tribunaux de division pour la période administrative allant du 1er janvier 1996 au 31 décembre 1999. Il s'agit des personnes suivantes: Tribunal militaire d'appel 1A It col Henry Maxime, Yverdon-les-Bains maj Loretan Rolet, Fribourg app Delpero Franco, Tolochenaz sdt Ducrest Jean-François, Genève maj Jacquod Sigismond, Develier maj Nicaty Jean-Daniel, Sullens maj Progin Antoine, Tafers maj Jordan Jean-Luc, Fontainemelon cap Pompini Jean-Claude, Fribourg It Scyboz Pierre, Belmont-sur-Lausanne cpl Laufer Henri, Lausanne app Maître Yves, Courroux app Besso Laurent, Lausanne app Pichonnaz Pascal, Villars-sur-Glâne sdt Cavalli Jean-Pierre, St-Sulpice (VD) sdt Bruttin Pierre, Pully Tribunal militaire d'appel 1B col EMG Wyss André, Bussy-Chardonney maj Largo Hans-Peter, Fribourg sgt Coudray Stéphane, Chamoson cpl Rochat Pierre-Laurent, Pully It col EMG Papaux Daniel, Villars-sur-Glâne maj Addor Patrick, Epalinges maj Desgraz Jacques, Pully cap Rey Benoît, Fribourg cap Chavaillaz Jean-Denis, Ecuvillens cap Kowalski André, Fribourg four Krattinger Marc, Fribourg app Meister Alain, Vevey app Naneix Georges, Vufflens-le-Château app Daïna Sandro, Neuchâtel sdt Monod Michel, La Conversion sdt Mizel Cédric, Colombier Militärappellationsgericht 2A Oberst Saladin Peter, Schwerzenbach Maj Weltert Thomas, St. Gallen Wm Peter Hansjörg, Adliswil Kpl Jann Dieter, Zürich 1723</w:t>
      </w:r>
    </w:p>
    <w:p>
      <w:r>
        <w:t>Maj Tewlin Daniel, Thalwil Maj Müller Basil, Ennetbaden Maj Greter Marco, Ottikon b. K. Maj Frey Thomas, St. Gallen Hptm Joos Walter, Schaffhausen Four Kreienbühl Marcel, Waldkirch Gfr Bertossa Francesco, Bern Gfr Mullis Stephan, Staad Sdt Baumgartner Hans, Adliswil Sdt Sandmeier Iris, Zürich Militärappellationsgericht 2B Maj von Roten Heinrich, Sion Maj Nuspliger Peter, Bern Four Egli Roland, Bülach Gfr Thomann Claude, Gümligen Oberstlt i Gst Häni Christoph, Bern Hptm Amstutz Andreas, Bern Oblt Schillig Cari Emanuel, Baar Four Lüscher Edwin, Zürich Wm Pauli Jürg, Derendingen Kpl Schnyder Adrian, Zimmerwald Kpl Wehrli Thomas, Bern Sdt Heierle Meret, Zürich Sdt Baumann Felix, Marly Tribunale militare di appello 3 cap Haab Roberto, Cadrò magg SMG Dell'Ambrogio Mauro, Giubiasco sgt Waiser Werner, Gentilino sdt Lardi Claudio, Chur magg SMG Bordogna Claudio, Mendrisio I ten Gianella Giampietro, Cugnasco für Reber Margrit, Lugano sdt Bernasconi Giorgio, Lugano Tribunal de division l col Deillon Jean-Paul, Fribourg of spéc Chatton Jean-Pierre, Lausanne four Hay Christian, Genève sgt Trentaz Bernard, Châteleine col Durgnat Olivier, Lausanne col Zbinden Christian, St-Prex 1t col Lips Paul, Commugny 1t col Pfefferle Jean-Pierre, Lutry 1t col Preperier Michel, Le Châble maj Huber Walter, Ursy maj Vuilleumier René, Penthaz maj Schaller Etienne, Préverenges maj Despond Didier, Praroman-Le-Mouret maj EMG Bettex Jean-David, Grossaffoltern 1724</w:t>
      </w:r>
    </w:p>
    <w:p>
      <w:r>
        <w:t>maj Moret Jean-Jacques, Denges maj EMG Thalmann François, Alterswil maj EMG Landert Jean-Michel, Les Hauts-Geneveys maj Oetiker Jean-Pierre, Genève maj Doninelli Jean-François, St-Sulpice cap Grand Jean-Daniel, Rosé cap Longchamp Patrice, Torny-le-Grand cap Reymond Dominique, Lausanne cap Schmutz François, Luins plt Brun Philippe, Cortaillod adj sof Vallai Pierre, Préverenges adj sof Reber Christian, Les Diablerets adj sof Bernard Etienne, Les Mosses adj sof Mettraux Marc, Fribourg sgtm Duvoisin Christian, Giez four Etter Gilbert, Lausanne sgt Remolif Remo, Genève sgt Bonjour Frédéric, Lausanne cpl Golay Nady-Françoise, Thierrens cpl Brugger Christophe, Anières app Dafflon Bertrand, Rossens app Trottet Yves, Vufflens-la-Ville app Willommet Serge, Chavornay app de Pablos Thierry, La Cure sdt Eternod Patrick, Lausanne sdt Buchs Thierry, Genève sdt Durussel Cyril, Lausanne sdt Rollier Georges-André, Nods sdt Menz Marc, Prilly sdt Vodoz Yves, Corsier-sur-Vevey sdt Desponds Jérôme, Buchillon Tribunal de division 2 col Bedaux Jean-François, Bevaix cap Clerc Pierre-André, Berne sdt Clerc Pierre-Alain, Gorgier sdt Widmer Frédy, La Ferrière maj Biland Jacques, Bevaix maj Contesse Max, Cheseaux maj EMG Rubattel Denis, Bioley-Orjulaz maj Lang Pierre-Yves, Lausanne cap Schobinger Pierre, Vevey cap Chevalley François, Genève cap Seuret Philippe, Delémont cap Valley François, Porrentruy cap Reiser Denis, Kerzers cap Vallai Guy, Mauborget plt Besse Philippe, Métier pli Giauque Laurenl, Fribourg pli Raemy Stéphane, Fribourg pli Mauron John-Charles, Ueberslorf 112 Feuille fédérale. 147e année. Vol. IV 1725</w:t>
      </w:r>
    </w:p>
    <w:p>
      <w:r>
        <w:t>plt Weber Hans-Heinrich, Heimberg plt Bernasconi Gianni, Cernier plt • Seuret Romain, Delémont of spéc Haemmerli Jacques, Genève adj sof Brouchod André, Villars-sur-Glâne adj sof Vivian Claude, Neuchâtel sgt Meisser Nicolas, Pully sgt Genevay Christian, Vuarnens sgt Bonny Jean-Christophe, Neuchâtel sgt Felgenhauer Cornélien, Bôle sgt Engel Sven, St-Blaise cpl Michel Cédric, Genève cpl Leuba Jean-Samuel, Le Mont-Pèlerin cpl Aubert François, Vessy cpl Huerlimann Alex, Ecublens (VD) app Perey Jean-Claude, Yverdon-les-Bains app Pulitini Richard, Grand-Lancy sdt Roulet Jean-Denis, Le Locle sdt Loertscher Patrik, Lutry sdt Werly Jean-Pierre, Pully sdt Indelicato Dominique, Genève sdt Philipona Charles-André, Bulle Divisionsgericht 3 Oberstlt Venner Hanspeter, Schwarzenburg Maj Uten Jürg, Ins Wm Fiechter Peter, Männedorf Gfr Huber Ernst, Amsoldingen Oberstlt i Gst Bernasconi Bruno, Mülenen Maj Tschantré Peter, Worben Maj Piller Franz, Grenchen Maj Maurer Rolf, Belp Maj Kägi Andreas, Münsingen Hptm Gossweiler Heinrich, Zwingen Hptm Grieb Stephan, Bern Hptm Schmid Kurt, Enggistein Hptm Fels Michel-André, Burgdorf Hptm Kocherhans Beat, Worb Oblt Graf-Widmer Ursula, Pfäffikon Fachof Blauner Peter, Aarberg Fw Ugolini Guido, Worben Fw Finger Mare, Selzach Four Henry Christian, Aarberg Kpl Heizmann Franziska, Kloten Sdt Müller Markus, Biel Sdt Eggimann Peter, Gebenstorf Divisionsgericht 4 Oberstlt Haueter Jürg, Schönbühl-Urtenen Maj Kocher Regine, Schnottwil Hptm Zahn Peter Andreas, Basel 1726</w:t>
      </w:r>
    </w:p>
    <w:p>
      <w:r>
        <w:t>Wm Widmer Peter, Münchenstein Maj Dekker Stephan, Schwerzenbach Hptm Henzi Markus, Solothurn Hptrn Maurer Marcus, Bern Hptm Ellbogen Roger, Basel Hptm Schär Peter Johann, Kleingurmels Hptm Buholzer Reto, Horw Hptm Häfliger Lukas, Reinach Oblt Keller Martin, Baden Oblt Geigy Alexander, Riehen Four Augsburger John, Aesch Wm Laube Thomas, Egliswil Wm Grossglauser Beat, Allschwil Kpl Eglin Dieter, Pratteln Gfr Bielmann Jürg, Luzern Gfr Guex Michael, Reinach Gfr Brand Beat, Gstaad Sdt Gugger Roger, Basel Sdt Fürst Roland, Gunzgen Divisionsgericht 5 Major i Gst Letsch Markus, Beinwil am See Hptm Rohr Hansruedi, Brugg Kpl Nydegger Andreas, Herzogenbuchsee Sdt Berger Arthur, Kestenholz Maj i Gst Roth Hans-Rudolf, Kirchberg Maj Senn Andreas, Würenlingen Maj i Gst Bölsterli Andreas, Brunegg Maj i Gst Hilfiker Peter, Boniswil Hptm i Gst Malattia Peter, Basel Oblt Addor Felix, Basel Oblt Thöni Christoph, Pratteln Oblt Härdi Markus, Lenzburg Wm Hegi Bernhard, Wohlen AG Wm Heymanns Ingo, Nussbaumen Wm Micheluzzi Reto, Suhr Kpl Humbel Daniel, Rietheim Gfr Meyer Peter, Aarau Gfr Notier Christoph, Merenschwand Gfr Meier Markus, Wabern Sdt Schärer Lothar, Zufikon Divisionsgericht 6 Oberstlt Widmer Peter, Schaffhausen Hptm Vontobel Heinrich, Grüt-Gossau Kpl Girsberger Esther, Zürich Sdt Gysel Bruno, Thayngen Maj i Gst Stocker Peter Candidus, Wettingen Hptm Lüscher Hans-Peter, Zürich Hptm Grüninger Walter, Wolfhausen Hptm Hofmann Hansjörg, Bassersdorf 1727</w:t>
      </w:r>
    </w:p>
    <w:p>
      <w:r>
        <w:t>Hptm Binder Markus Fabian, Zürich Hptm Schregenberger Hans-Christof, Bern-Bümpliz Oblt Sauber Thomas, Zollikon Oblt Curti Claudia, Zürich Oblt Krause Peter, Zürich Fw Genetelli Giuseppe, Volketswil Four Studer Jürg, Zürich Four Goetschi Markus, Opfikon Wm Vogel Daniel, Rüschlikon Wm Germann Daniel, Kindhausen Wm Schnyder Markus, Winterthur Kpl Brunner Urs, Zug Gfr Bätüg Alexander Nicola, Pfaffhausen Sdt Bellofatto Nikolaos, Schleinikon Divisionsgericht 7 Hptm i Gst Beccarelli Thomas, Walzenhausen Hptm Battaglia Hugo, Zürich Wm Rutz Anneliese, Trogen Wm Müller Roland, Benken Maj i Gst Schärer Hans, Frauenfeld Maj Stucki Franz, St. Gallen Maj Weigelt Peter, St. Gallen Hptm Ledergerber Otmar, Kirchberg Hptm Lanfranconi Jürg, Kreuzungen Hptm i Gst Hotz Matthias, Frauenfeld Hptm Köpfli Christian, Zürich Wm Tobler Marcel, Berg Gfr Bischofberger Robert, Oberegg Gfr Maggio Claudio, Trogen Gfr Schaub Martin, Kollbrunn Divisionsgericht 8 Maj Bussmann Daniel, Nottwil Hptm Oswald Dieter, Luzern Four Wagner Fred, Basel Gfr Brenner Beat, Bottmingen Maj Benz Ulrich, Oberwil/Zug Hptm Plattner Roland, Reigoldswil Oblt Graf Gregor, Basel Oblt von Gunten Ulrich, Muttenz Oblt Graber Christoph, Berikon Oblt Wobmann Doris, Udligenswil Oblt Fischer Andreas, Grosswangen Fachof Bourgeois Jean-Luc, Luzern Adj Uof Karrer Willi, Unterehrendingen Wm Schöckle Markus, Eiken Gfr Luthiger Beat, Hünenberg Sdt Rolli Peter, Geuensee Sdt Barsa Eduard, Bern Sdt Flury Robert, Ölten 1728</w:t>
      </w:r>
    </w:p>
    <w:p>
      <w:r>
        <w:t>Divisionsgericht 9A Hptm Siegwart Marc, Zug Hptm Franklin Engler Carol, Stallikon Fw Baur Marco, Kloten Gfr Moillet Alain, Bern Oberst i Gst Kessler Alois, Schwyz Maj Zwyssig Kurt, Stans Maj Varrin Daniel, Bern Maj Jenzer Stephan, Luzern Maj i Gst Lazzarini Claudio, Chur Hptm Zurfluh René, Cham Hptm Imhof Fernand, Wädenswil Hptm Eymann-Helfenberger Rita, Schönbühl Hptm Wyss Armin, Aendermannsdorf Hptm Schwyzer Thomas, Opfikon Oblt Reinhard Peter, Wohlen Oblt Moser Peter, Hünibach Oblt Fischer Markus, Meggen Adj Uof Bamert Urs, Aeugst a. Albis Wm Fischer Peter, Burgdorf Wm Engelberger Pascal, Stansstad Kpl Steiner Josef-Maria, Seewen Kpl Schnider Roland, Buchrain Sdt Koller Stefan, Zürich Sdt Thoma Lukas, Luzern Sdt Gwerder Markus, Schwyz Sdt Vassalli Silvio, Engelberg Tribunale di divisione 9B ten col Tamò Paolo, Savosa cap' Piazzini Romano, Riazzino-Montedato .aiut suff Pedrioli Athos, Gorduno sdt Zanni Loris, Bellinzona ten col Ghezzi Luigi, Bellinzona ten col Dolina Marco, Viganello ten col Haas Daniele, Minusio magg Rigozzi Giuseppe, Giubiasco magg Weber Heinz, Sant'Antonio magg SCR Sartori-Giudici Daniela, Viganello cap Dolina Marisa, Villa Luganese cap Rossi Michael, Porza cap Valsangiacomo Michele, Baierna cap Scolari Tiziano, Bellinzona cap Piffaretti Francesco, Mendrisio I ten Toscanelli Oscar, Sonvico I ten Bussolini Roberto, Rovio sgtm Ceppi Elisa, Sorengo fur Donati Ugo, Tenero app Filiiger Gustavo, Bellinzona sdt Protti Salmina Sarah, Lugano 1729</w:t>
      </w:r>
    </w:p>
    <w:p>
      <w:r>
        <w:t>Tribunal de division 10A col Piller Jean-Luc, Fribourg maj Burnier Alain, Vétroz adj sof Wüthrich Beat, Collombey sgtm Christen Raymond, Grandcour maj Haymoz Philippe, Pont-la-Ville maj Fancey Jean-Louis, Neuchâtel maj Morard Dominique, Broc maj Wicht Jean-Daniel, Givisiez maj EMG Stoffel Felix, Gurmels maj Gaillard Yves, Vétroz maj EMG Jolliet Daniel, Villaz-St-Pierre cap ' Monod Jacques, Epalinges cap Jobin Xavier, Romanel • cap Verdon Jean-Daniel, Pully cap Devillaz Hervé, Bernex cap Epiney Raymond, Zinal cap Massy Christian, Veyras cap Zeller Michel, Ciarens cap Bonvin Christophe, Sion plt Savary Jean-Daniel, Ropraz plt Bugnon Marc, Fribourg plt Meyer Martin, Guin plt Pittet Jacques, La Tour-de-Treme plt Aymon Patrick, Ayent sgtm Abbatiello Yvan, Chavornay sgtm Widmer Pascal, Champéry four Currat Christian, Farvagny-le-Grand four Sallin Jean-Marc, Villars s/Glane sgt Dubuis Christian, Sion sgt Perrin Jacques, Charmey sgt Monnet Eric, Grancy cpl Vocat Philippe, Dardagny cpl Conti Pascal, Petit-Lancy cpl Schwarb Christophe, Neuchâtel cpl Vez Patrick, Villars s/Glane cpl Meyer Sébastien, Vuadens cpl Dormond Stephan, Morges cpl Angeloz Pascal, Fribourg app Crot Pierre, Lucens sdt Moulin Rodolphe, Vollèges sdt Baechler Jacques, Aigle sdt Cand Remy, Valeyres-sous-Rances sdt Derivaz Olivier, Les Marécottes sdt Werlen Dominique, Grône Divisionsgericht lOB Oberst Werlen Franz, Ferden Hptm Marschall Samuel, Neuenegg Adj Uof Mühlemann André, Kiesen 1730</w:t>
      </w:r>
    </w:p>
    <w:p>
      <w:r>
        <w:t>Sdt Troger Thomas, Raron/Turtig Oberstlt Curchod André, Belp Hptm Hirsch Pete, Zürich Hptm Bühler Rosmarie, Meiringen Hptm Padrutt Roland, Buchs Hptm Hess Kurt, Seftigen Hptm Walther Jörg, Niedererlinsbach Hptm Boss Martin, Ins Hptm Gafner Serge, Schliern b. Köniz Oblt Bolden Anne, Neuheim Adj Uof Binder Walter, Thun Adj Uof Kupferschmid Gerhard, Münsingen Four Luginbühl Ulrich, Spiez Wm Buschan Christian, Liebefeld Sdt Carlen Philipp, Brig Sdt Carlen Urban, Reckingen Sdt Sieber Peter, Thun Mw Kan Würsten Nikiaus, Gstaad Sdt Zogg Roland, Frenkendorf Divisionsgericht 11 Oberst Bankhäuser Urs, Frauenfeld Hptm Vögeli Max, Weinfelden Wm Fiuti Roger, Oberrohrdorf Gfr Vollenweider Jürg, Pfaffikon/ZH Oberstlt Böhler Felix, Meilen Maj Bächtold Martin, Contra di Sotto Maj i Gst Büttler Heinz, Mümliswil Hptm Biernath Régula, Winterthur Hptm Weigelt Kurt, St. Gallen Hptm Gossauer Alexander, Geroldswil Hptm i Gst Rohner Jack, Schaffhausetî Hptm Brutsch Hans R., Zürich Hptm Wäspi Stefan, Zürich Hptm Jäger Rolf, Bachenbülach Hptm Schluep Lucas, Uetikon a. S. Oblt Graf Beat, Mörschwil Oblt Bernold Patrick, Schmerikon Adj Uof Siegrist Ulrich, Winterthur Wm Altorfer Ernst, Embrach Kpl Tribelhorn Simon, St. Gallen Sdt Seiler Paul, Tobel Sdt Frei Heinz, Oberglatt Sdt Läderach Matthias, Bülach Sdt Weber Rolf, Rorbas Sdt Caprez Gion Rest, Zürich Divisionsgericht 12 Oberstlt Peder Silvio, Chur Maj Müller Alfred, Bad Ragaz Fw Huber Michael, Erlenbach 1731</w:t>
      </w:r>
    </w:p>
    <w:p>
      <w:r>
        <w:t>Wm Vögeli Thomas, Lütisburg Oberst Moser Renato, Felsberg Maj Stutz Hanne, Stallikon Maj Beyeler Erwin, Schaffhausen Maj Hagmann Christian, Hettlingen Maj i Gst Cantieni Marco, Chur Maj Kellenberger Thomas, St. Gallen Maj Blumer Daniel, St. Gallen Maj Regli Stephan, Almens Hptm Allet Jean Dominique, Dielsdorf Hptm Albertini Gianfranco, Chur Hptm Hösli Peter, Gattikon Oblt Gnägi Ernst, Bremgarten b. Bern Oblt De Buman Karin, Zürich Kpl Meier Rudolf, Stäfa Kpl Oetiker Roland, Männedorf Kpl Hug Erich, Schwanden Kpl Bischofberger Karl, Zürich Gfr Abstreiter Johann, Adliswil Sdt Lipp Roland, Luzern Sdt Wehrli Hansueli, Saas 27 décembre 1995 Département militaire fédéral: L'auditeur en chef 1732</w:t>
      </w:r>
    </w:p>
    <w:p>
      <w:r>
        <w:t>Demandes d'octroi de permis concernant la durée du travail Déplacement des limites du travail de jour (art. 10 LTr) Liaisons Electroniques-Mécaniques LEM SA, 1212 Grand-Lancy 1 ligne de montage SMD, bobinage et assemblage 6 ho, 20 f 4 décembre 1995 au 7 décembre 1996 - Von Roll Tuyaux pression SA, 2764 Choindez-Courrendlin interventions de mécaniciens-électriciens sur des installations de production 1 ho 8 janvier 1996 au 9 janvier 1999 (renouvellement) Sulzer Rüti SA, succursale de Tramelan, 2720 Tramelan atelier: perçage, fraisage et rectifiage 20 ho, 6 f 27 novembre 1995 jusqu'à nouvel avis (modification) Travail de jour à deux équipes (art. 23 LTr) - Durafourg SA, 1000 Lausanne 16 atelier de taille et de polissage 20 ho, 20 f 31 décembre 1995 au 3 janvier 1998 (modification) - Schenk SA, 1180 Rolle embouteillage 14 ho, 6 f 2 janvier 1996 jusqu'à nouvel avis (modification et renouvellement) Fabriques de Tabacs Réunies SA, 2003 Neuchâtel toute la fabrication (production, assurance de qualité et services techniques) 323 ho, 28 f 3 janvier 1996 au 2 janvier 1999 (modification et renouvellement) Permis avec dérogation en vertu de l'art. 28 LTr Travail de nuit ou travail à trois équipes (art. 17 ou 24 LTr) - Durafourg SA, 1000 Lausanne 16 atelier de taille et de polissage 20 ho 31 décembre 1995 au 3 janvier 1998 (modification) Permis avec dérogation en vertu de l'art. 28 LTr 1733</w:t>
      </w:r>
    </w:p>
    <w:p>
      <w:r>
        <w:t>- Fabriques de Tabacs Réunies SA, 2003 Neuchâtel toute la fabrication (production, assurance de qualité et services techniques) 156 ho, 3 f 3 janvier 1996 au 2 janvier 1999 (modification et renouvellement) Permis avec dérogation en vertu de l'art. 28 Ltr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031 322 29 45/ 29 50). 27 décembre 1995 Office fédéral de l'industrie, des arts et métiers et du travail: Division de la protection des travailleurs et du droit du travail 1734</w:t>
      </w:r>
    </w:p>
    <w:p>
      <w:r>
        <w:t>Exécution de la loi fédérale sur la formation professionnelle L'Association suisse des maîtres ferblantiers et appareilleurs a déposé les projets de règlements suivants, conformément à l'article 51 de la loi fédérale du 19 avril 1978 sur la formation professionnelle (RS 412.10) et à l'article 45,2e alinéa, de son ordonnance d'exécution du 7 novembre 1979 (RS 412.101): - Projet de règlement concernant l'organisation de l'examen professionnel supé- rieur en ferblanterie (maître ferblantier). Ce règlement doit remplacer celui du 24 juin 1985. - Projet de règlement concernant l'organisation de l'examen professionnel en ferblanterie (contremaître en ferblanterie). Les personnes intéressées peuvent obtenir ces projets de règlements à l'Office fédéral de l'industrie, des arts et métiers et du travail, division de la formation professionnelle, Bundesgasse 8, 3003 Berne. Le délai d'opposition auprès de cet office est de 30 jours. 27 décembre 1995 Office fédéral de l'industrie, des arts et métiers et du travail: Division de la formation professionnelle F38122 1735</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1995 Année Anno Band 4 Volume Volume Heft 51 Cahier Numero Geschäftsnummer --- Numéro d'affaire Numero dell'oggetto Datum 27.12.1995 Date Data Seite 1718-1735 Page Pagina Ref. No 10 108 463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