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10108056 vom 14. Dezember 1994</w:t>
      </w:r>
    </w:p>
    <w:p>
      <w:r>
        <w:t>Bundesverwaltung, 1994-12-14, DE</w:t>
      </w:r>
    </w:p>
    <w:p>
      <w:r>
        <w:rPr>
          <w:b/>
        </w:rPr>
        <w:t xml:space="preserve">Quelle: </w:t>
      </w:r>
      <w:r>
        <w:t>https://mcp.opencaselaw.ch/entscheid/ch_vb__td_class__metadataCell__10108056__td_</w:t>
      </w:r>
    </w:p>
    <w:p>
      <w:r>
        <w:t>FR: CH_VB 10108056 du 14 décembre 1994</w:t>
      </w:r>
    </w:p>
    <w:p>
      <w:r>
        <w:t>IT: CH_VB 10108056 del 14 dicembre 1994</w:t>
      </w:r>
    </w:p>
    <w:p>
      <w:pPr>
        <w:pStyle w:val="Heading2"/>
      </w:pPr>
      <w:r>
        <w:t>Erwägungen</w:t>
      </w:r>
    </w:p>
    <w:p>
      <w:r>
        <w:rPr>
          <w:b/>
        </w:rPr>
        <w:t>E. 01</w:t>
      </w:r>
    </w:p>
    <w:p>
      <w:r>
        <w:t>Cahier Numero Geschäftsnummer --- Numéro d'affaire Numero dell'oggetto Datum 10.01.1995 Date Data Seite 1-1 Page Pagina Ref. No 10 108 056 Das Dokument wurde durch das Schweizerische Bundesarchiv digitalisiert. Le document a été digitalisé par les. Archives Fédérales Suisses. Il documento è stato digitalizzato dell'Archivio federale svizzero.</w:t>
      </w:r>
    </w:p>
    <w:p>
      <w:r>
        <w:rPr>
          <w:b/>
        </w:rPr>
        <w:t>E. 1</w:t>
      </w:r>
    </w:p>
    <w:p>
      <w:r>
        <w:t>Volume Volume Heft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