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10107248 vom 9. Februar 1993</w:t>
      </w:r>
    </w:p>
    <w:p>
      <w:r>
        <w:t>Bundesverwaltung, 1993-02-09, DE</w:t>
      </w:r>
    </w:p>
    <w:p>
      <w:r>
        <w:rPr>
          <w:b/>
        </w:rPr>
        <w:t xml:space="preserve">Quelle: </w:t>
      </w:r>
      <w:r>
        <w:t>https://mcp.opencaselaw.ch/entscheid/ch_vb__td_class__metadataCell__10107248__td_</w:t>
      </w:r>
    </w:p>
    <w:p>
      <w:r>
        <w:t>FR: CH_VB 10107248 du 9 février 1993</w:t>
      </w:r>
    </w:p>
    <w:p>
      <w:r>
        <w:t>IT: CH_VB 10107248 del 9 febbraio 1993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février 1993 Au nom du Conseil fédéral suisse: Le président de la Confédération, Ogi Le chancelier de la Confédération, Couchepin 35694 ') RS 161.1 2&gt; FF 1992 VI 103 3) FF 1992 VI 55 4&gt; FF 1991 I 555, 1993 I 1 1993 - 86 149</w:t>
      </w:r>
    </w:p>
    <w:p>
      <w:r>
        <w:t>Schweizerisches Bundesarchiv, Digitale Amtsdruckschriften Archives fédérales suisses, Publications officielles numérisées Archivio federale svizzero, Pubblicazioni ufficiali digitali Arrêté du Conseil fédéral relatif à la votation populaire du 7 mars 1993 du 2 février 1993 In Bundesblatt Dans Feuille fédérale In Foglio federale Jahr 1993 Année Anno Band 1 Volume Volume Heft</w:t>
      </w:r>
    </w:p>
    <w:p>
      <w:r>
        <w:rPr>
          <w:b/>
        </w:rPr>
        <w:t>E. 05</w:t>
      </w:r>
    </w:p>
    <w:p>
      <w:r>
        <w:t>Cahier Numero Geschäftsnummer --- Numéro d'affaire Numero dell'oggetto Datum 09.02.1993 Date Data Seite 149-149 Page Pagina Ref. No</w:t>
      </w:r>
    </w:p>
    <w:p>
      <w:r>
        <w:rPr>
          <w:b/>
        </w:rPr>
        <w:t>E. 10</w:t>
      </w:r>
    </w:p>
    <w:p>
      <w:r>
        <w:t>107 248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