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10107052 vom 9. Juli 1992</w:t>
      </w:r>
    </w:p>
    <w:p>
      <w:r>
        <w:t>Bundesverwaltung, 1992-07-09, DE</w:t>
      </w:r>
    </w:p>
    <w:p>
      <w:r>
        <w:rPr>
          <w:b/>
        </w:rPr>
        <w:t xml:space="preserve">Quelle: </w:t>
      </w:r>
      <w:r>
        <w:t>https://mcp.opencaselaw.ch/entscheid/ch_vb__td_class__metadataCell__10107052__td_</w:t>
      </w:r>
    </w:p>
    <w:p>
      <w:r>
        <w:t>FR: CH_VB 10107052 du 9 juillet 1992</w:t>
      </w:r>
    </w:p>
    <w:p>
      <w:r>
        <w:t>IT: CH_VB 10107052 del 9 luglio 1992</w:t>
      </w:r>
    </w:p>
    <w:p>
      <w:pPr>
        <w:pStyle w:val="Heading2"/>
      </w:pPr>
      <w:r>
        <w:t>Erwägungen</w:t>
      </w:r>
    </w:p>
    <w:p>
      <w:r>
        <w:rPr>
          <w:b/>
        </w:rPr>
        <w:t>E. 4</w:t>
      </w:r>
    </w:p>
    <w:p>
      <w:r>
        <w:t>seront respectivement modifiées ou complétées conformément à l'appendice 2). II La présente modification entre en vigueur le 10 août 1992 et a effet jusqu'au 31 décembre 1993.</w:t>
      </w:r>
    </w:p>
    <w:p>
      <w:r>
        <w:rPr>
          <w:b/>
        </w:rPr>
        <w:t>E. 9</w:t>
      </w:r>
    </w:p>
    <w:p>
      <w:r>
        <w:t>juillet 1992 Au nom du Conseil fédéral suisse: Le vice-président, Ogi Le chancelier de la Confédération, Couchepin 35358 ') FF 1991IV 1059 2&gt; Le texte de cette annexe n'est pas publié dans la FF. Des tirés à part peuvent être obtenus • auprès de l'Office central fédéral des imprimés et du matériel, 3000 Berne. 1992-400 97 Feuille fédérale. 144'année. Vol. ITI 1473</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de la maçonnerie et du génie civil Modification du 9 juillet 1992 In Bundesblatt Dans Feuille fédérale In Foglio federale Jahr 1992 Année Anno Band 3 Volume Volume Heft 30 Cahier Numero Geschäftsnummer --- Numéro d'affaire Numero dell'oggetto Datum 04.08.1992 Date Data Seite 1473-1473 Page Pagina Ref. No</w:t>
      </w:r>
    </w:p>
    <w:p>
      <w:r>
        <w:rPr>
          <w:b/>
        </w:rPr>
        <w:t>E. 10</w:t>
      </w:r>
    </w:p>
    <w:p>
      <w:r>
        <w:t>107 052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