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10106853 vom 4. Februar 1992</w:t>
      </w:r>
    </w:p>
    <w:p>
      <w:r>
        <w:t>Bundesverwaltung, 1992-02-04, DE</w:t>
      </w:r>
    </w:p>
    <w:p>
      <w:r>
        <w:rPr>
          <w:b/>
        </w:rPr>
        <w:t xml:space="preserve">Quelle: </w:t>
      </w:r>
      <w:r>
        <w:t>https://mcp.opencaselaw.ch/entscheid/ch_vb__td_class__metadataCell__10106853__td_</w:t>
      </w:r>
    </w:p>
    <w:p>
      <w:r>
        <w:t>FR: CH_VB 10106853 du 4 février 1992</w:t>
      </w:r>
    </w:p>
    <w:p>
      <w:r>
        <w:t>IT: CH_VB 10106853 del 4 febbraio 1992</w:t>
      </w:r>
    </w:p>
    <w:p>
      <w:pPr>
        <w:pStyle w:val="Heading2"/>
      </w:pPr>
      <w:r>
        <w:t>Volltext</w:t>
      </w:r>
    </w:p>
    <w:p>
      <w:r>
        <w:t>#ST# Avis Office fédéral des assurances sociales Les rentes AVS et AI sous l'angle de la statistique Résultats des enquêtes mensuelles de 1987 et 1988 II existe de nouveau des statistiques des rentes de l'AVS et de l'Ai depuis 1975. La présente publication correspond en très grande partie à celle des années précédentes, au contenu largement élargi par rapport à l'édition de 1975/76. La brochure est composée comme il suit: 1re partie: Tables des rentes de l'AVS et de l'Ai - résultats globaux - dépouillements spécifiques - évolution de certains résultats dès 1976. 2e partie: Représentations graphiques 3e partie: Annexe - calcul de l'effectif des rentiers pour l'année - données statistiques générales. Sur quelque 200 pages, cette publication donne une très large vue d'ensemble de l'état actuel des rentes. Publication bilingue allemand/français N° de commande 318.123.87/88/7858 df, prix 25 francs Les commandes doivent être adressées par écrit à l'Office central fédéral des imprimés et du matériel, 3000 Berne. 33412 [8] 352</w:t>
      </w:r>
    </w:p>
    <w:p>
      <w:r>
        <w:t>Schweizerisches Bundesarchiv, Digitale Amtsdruckschriften Archives fédérales suisses, Publications officielles numérisées Archivio federale svizzero, Pubblicazioni ufficiali digitali Avis In Bundesblatt Dans Feuille fédérale In Foglio federale Jahr 1992 Année Anno Band 1 Volume Volume Heft 04 Cahier Numero Geschäftsnummer --- Numéro d'affaire Numero dell'oggetto Datum 04.02.1992 Date Data Seite 352-352 Page Pagina Ref. No 10 106 853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