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10106569 vom 6. Juni 1991</w:t>
      </w:r>
    </w:p>
    <w:p>
      <w:r>
        <w:t>Bundesverwaltung, 1991-06-06, DE</w:t>
      </w:r>
    </w:p>
    <w:p>
      <w:r>
        <w:rPr>
          <w:b/>
        </w:rPr>
        <w:t xml:space="preserve">Quelle: </w:t>
      </w:r>
      <w:r>
        <w:t>https://mcp.opencaselaw.ch/entscheid/ch_vb__td_class__metadataCell__10106569__td_</w:t>
      </w:r>
    </w:p>
    <w:p>
      <w:r>
        <w:t>FR: CH_VB 10106569 du 6 juin 1991</w:t>
      </w:r>
    </w:p>
    <w:p>
      <w:r>
        <w:t>IT: CH_VB 10106569 del 6 giugno 1991</w:t>
      </w:r>
    </w:p>
    <w:p>
      <w:pPr>
        <w:pStyle w:val="Heading2"/>
      </w:pPr>
      <w:r>
        <w:t>Erwägungen</w:t>
      </w:r>
    </w:p>
    <w:p>
      <w:r>
        <w:rPr>
          <w:b/>
        </w:rPr>
        <w:t>E. 7</w:t>
      </w:r>
    </w:p>
    <w:p>
      <w:r>
        <w:t>mai 1991 Tribunal militaire de division 2: Le président, colonel Jacques Couyoumtzélis F34450 456</w:t>
      </w:r>
    </w:p>
    <w:p>
      <w:r>
        <w:t>Le président du tribunal militaire de division 10A, A vous: vous êtes cité à comparaître devant le tribunal militaire de division 10A, siégeant le mercredi 3 juillet 1991, à 8 h. 15, à Sion, Salle du Grand Conseil, Grand-Pont 4, sous l'inculpation d'insoumission intentionnelle et d'inobservation de prescrip- tions, sous réserve d'admission de votre demande de relief de jugement concer- nant le jugement du tribunal militaire de division 10A du 17 mai 1990. Si vous ne vous présentez pas, ce jugement sera définitif et exécutoire.</w:t>
      </w:r>
    </w:p>
    <w:p>
      <w:r>
        <w:rPr>
          <w:b/>
        </w:rPr>
        <w:t>E. 8</w:t>
      </w:r>
    </w:p>
    <w:p>
      <w:r>
        <w:t>mai 1991 Tribunal militaire de division 10A: Le président, lt-colonel Jean-Marc Gaist F34450 30 Feuille fédérale. 143' année. Vol. II 457</w:t>
      </w:r>
    </w:p>
    <w:p>
      <w:r>
        <w:t>Citations Le président du tribunal militaire de division 2, A vous: tous deux actuellement sans domicile connu; vous êtes cités à comparaître à l'audience du tribunal militaire de division 2, siégeant le jeudi 6 juin 1991, à 8 h. 30, à Aubonne, Maison de Ville, Salle du Tribunal de district, place du Marché 1, sous l'inculpation, pour Wachtl, de refus de servir, et pour Jost, de refus de servir, en outre, d'insoumission intentionnelle, et pour la révocation éventuelle d'un sursis, demande de relief. Si vous ne vous présentez pas, vous serez jugés par défaut.</w:t>
      </w:r>
    </w:p>
    <w:p>
      <w:r>
        <w:rPr>
          <w:b/>
        </w:rPr>
        <w:t>E. 10</w:t>
      </w:r>
    </w:p>
    <w:p>
      <w:r>
        <w:t>106 569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