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10106557 vom 3. Mai 1991</w:t>
      </w:r>
    </w:p>
    <w:p>
      <w:r>
        <w:t>Bundesverwaltung, 1991-05-03, DE</w:t>
      </w:r>
    </w:p>
    <w:p>
      <w:r>
        <w:rPr>
          <w:b/>
        </w:rPr>
        <w:t xml:space="preserve">Quelle: </w:t>
      </w:r>
      <w:r>
        <w:t>https://mcp.opencaselaw.ch/entscheid/ch_vb__td_class__metadataCell__10106557__td_</w:t>
      </w:r>
    </w:p>
    <w:p>
      <w:r>
        <w:t>FR: CH_VB 10106557 du 3 mai 1991</w:t>
      </w:r>
    </w:p>
    <w:p>
      <w:r>
        <w:t>IT: CH_VB 10106557 del 3 maggio 1991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présent arrêté est de portée générale; il est sujet au référendum facultatif.</w:t>
      </w:r>
    </w:p>
    <w:p>
      <w:r>
        <w:rPr>
          <w:b/>
        </w:rPr>
        <w:t>E. 2</w:t>
      </w:r>
    </w:p>
    <w:p>
      <w:r>
        <w:t>II a effet jusqu'au 31 décembre 1991.</w:t>
      </w:r>
    </w:p>
    <w:p>
      <w:r>
        <w:rPr>
          <w:b/>
        </w:rPr>
        <w:t>E. 3</w:t>
      </w:r>
    </w:p>
    <w:p>
      <w:r>
        <w:t>Le Conseil fédéral fixe la date de l'entrée en vigueur. ') FF 19911 881 2&gt; RS 83130 338 1991 - 337</w:t>
      </w:r>
    </w:p>
    <w:p>
      <w:r>
        <w:t>Allocation du 700e aux bénéficiaires de prestations complémentaires à l'AVS et à l'Ai Conseil national, 3 mai 1991 Conseil des Etats, 3 mai 1991 Le président: Bremi Le président: Hänsenberger Le secrétaire: Anliker La secrétaire: Huber Date de publication: 14 mai 199l1' Délai d'opposition: 12 août 1991 34227 ') FF 1991 II 338 339</w:t>
      </w:r>
    </w:p>
    <w:p>
      <w:r>
        <w:t>Schweizerisches Bundesarchiv, Digitale Amtsdruckschriften Archives fédérales suisses, Publications officielles numérisées Archivio federale svizzero, Pubblicazioni ufficiali digitali Arrêté fédéral relatif à l'octroi d'une allocation du 700e aux bénéficiaires de prestations complémentaires à l'AVS et à l'AI du 3 mai 1991 In Bundesblatt Dans Feuille fédérale In Foglio federale Jahr 1991 Année Anno Band 2 Volume Volume Heft 18 Cahier Numero Geschäftsnummer --- Numéro d'affaire Numero dell'oggetto Datum 14.05.1991 Date Data Seite 338-339 Page Pagina Ref. No 10 106 557 Das Dokument wurde durch das Schweizerische Bundesarchiv digitalisiert. Le document a été digitalisé par les. Archives Fédérales Suisses. Il documento è stato digitalizzato dell'Archivio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