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10105535 vom 7. September 1988</w:t>
      </w:r>
    </w:p>
    <w:p>
      <w:r>
        <w:t>Bundesverwaltung, 1988-09-07, DE</w:t>
      </w:r>
    </w:p>
    <w:p>
      <w:r>
        <w:rPr>
          <w:b/>
        </w:rPr>
        <w:t xml:space="preserve">Quelle: </w:t>
      </w:r>
      <w:r>
        <w:t>https://mcp.opencaselaw.ch/entscheid/ch_vb__td_class__metadataCell__10105535__td_</w:t>
      </w:r>
    </w:p>
    <w:p>
      <w:r>
        <w:t>FR: CH_VB 10105535 du 7 septembre 1988</w:t>
      </w:r>
    </w:p>
    <w:p>
      <w:r>
        <w:t>IT: CH_VB 10105535 del 7 settembre 1988</w:t>
      </w:r>
    </w:p>
    <w:p>
      <w:pPr>
        <w:pStyle w:val="Heading2"/>
      </w:pPr>
      <w:r>
        <w:t>Volltext</w:t>
      </w:r>
    </w:p>
    <w:p>
      <w:r>
        <w:t>#ST# Publications des tribunaux Citation Le président du tribunal militaire de division 2, A vous: fus à cp Id fus IV/225; vous êtes cité à comparaître devant le tribunal militaire de division 2, siégeant le mercredi 7 septembre 1988, à 8 h. 30, à Cully, Salle du tribunal de district, rue Davel 9, sous l'inculpation d'insoumission intentionnelle et d'inobservation de prescriptions de service. Si vous ne vous présentez pas, vous serez jugé par défaut. 26 juillet 1988 Tribunal militaire de division 2: Le président, lt-colonel Nicolas Stoll 32285 36</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1988 Année Anno Band 3 Volume Volume Heft 31 Cahier Numero Geschäftsnummer --- Numéro d'affaire Numero dell'oggetto Datum 09.08.1988 Date Data Seite 36-36 Page Pagina Ref. No 10 105 535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