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10105382 vom 15. April 1988</w:t>
      </w:r>
    </w:p>
    <w:p>
      <w:r>
        <w:t>Bundesverwaltung, 1988-04-15, DE</w:t>
      </w:r>
    </w:p>
    <w:p>
      <w:r>
        <w:rPr>
          <w:b/>
        </w:rPr>
        <w:t xml:space="preserve">Quelle: </w:t>
      </w:r>
      <w:r>
        <w:t>https://mcp.opencaselaw.ch/entscheid/ch_vb__td_class__metadataCell__10105382__td_</w:t>
      </w:r>
    </w:p>
    <w:p>
      <w:r>
        <w:t>FR: CH_VB 10105382 du 15 avril 1988</w:t>
      </w:r>
    </w:p>
    <w:p>
      <w:r>
        <w:t>IT: CH_VB 10105382 del 15 aprile 1988</w:t>
      </w:r>
    </w:p>
    <w:p>
      <w:pPr>
        <w:pStyle w:val="Heading2"/>
      </w:pPr>
      <w:r>
        <w:t>Erwägungen</w:t>
      </w:r>
    </w:p>
    <w:p>
      <w:r>
        <w:rPr>
          <w:b/>
        </w:rPr>
        <w:t>E. 9</w:t>
      </w:r>
    </w:p>
    <w:p>
      <w:r>
        <w:t>mars 1988 Tribunal militaire de division 2: Le président, lt-colonel Nicolas Stoll 1342 32026</w:t>
      </w:r>
    </w:p>
    <w:p>
      <w:r>
        <w:t>Publication de dispositif Le président du tribunal militaire d'appel 1A, A vous: connu; pi radio à cp radio III/l; vous êtes avisé que le tribunal militaire d'appel 1A a rendu le 15 décembre 1987 une décision vous concernant, dont le dispositif est le suivant: 1. Quoique régulièrement cité, l'appelant ne se présente pas. 2. L'instance d'appel est périmée et la cause est rayée du rôle. 3. Les frais d'appel fixés à 250 francs sont mis à la charge de l'appelant défaillant. 4. La péremption d'instance est révoquée si le défaillant rend vraisemblable que c'est sans sa faute qu'il n'a pas donné suite à la citation. La demande en relevé de défaut doit être adressée au tribunal militaire d'appel 1A, dans les dix jours, à compter de la présente publication ou, en cas d'empêche- ment pour des motifs impérieux, à compter du jour où l'empêchement a pris fin (art. 179, 3e et 4e al., PPM). 22 mars 1988 Tribunal militaire d'appel 1A: Le président, colonel Jean-Mario Torello 32026 1343</w:t>
      </w:r>
    </w:p>
    <w:p>
      <w:r>
        <w:t>Citation Le président du tribunal militaire de division 1, A vous: cp PA HI/7; vous êtes cité à comparaître devant le tribunal militaire de division 1, siégeant le vendredi 15 avril 1988, à 8 h. 30, à Cossonay, Salle du tribunal de district, 2e étage, place du Temple, sous l'inculpation d'insoumission intentionnelle et d'inobserva- tion de prescriptions de service. Si vous ne vous présentez pas, vous serez jugé par défaut.</w:t>
      </w:r>
    </w:p>
    <w:p>
      <w:r>
        <w:rPr>
          <w:b/>
        </w:rPr>
        <w:t>E. 14</w:t>
      </w:r>
    </w:p>
    <w:p>
      <w:r>
        <w:t>mars 1988 Tribunal militaire de division 1: Le président, lt-colonel Michel Maillefer 32026 1344</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1988 Année Anno Band 1 Volume Volume Heft 11 Cahier Numero Geschäftsnummer --- Numéro d'affaire Numero dell'oggetto Datum 22.03.1988 Date Data Seite 1342-1344 Page Pagina Ref. No 10 105 382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