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10105199 vom 25. August 1987</w:t>
      </w:r>
    </w:p>
    <w:p>
      <w:r>
        <w:t>Bundesverwaltung, 1987-08-25, DE</w:t>
      </w:r>
    </w:p>
    <w:p>
      <w:r>
        <w:rPr>
          <w:b/>
        </w:rPr>
        <w:t xml:space="preserve">Quelle: </w:t>
      </w:r>
      <w:r>
        <w:t>https://mcp.opencaselaw.ch/entscheid/ch_vb__td_class__metadataCell__10105199__td_</w:t>
      </w:r>
    </w:p>
    <w:p>
      <w:r>
        <w:t>FR: CH_VB 10105199 du 25 août 1987</w:t>
      </w:r>
    </w:p>
    <w:p>
      <w:r>
        <w:t>IT: CH_VB 10105199 del 25 agosto 1987</w:t>
      </w:r>
    </w:p>
    <w:p>
      <w:pPr>
        <w:pStyle w:val="Heading2"/>
      </w:pPr>
      <w:r>
        <w:t>Volltext</w:t>
      </w:r>
    </w:p>
    <w:p>
      <w:r>
        <w:t>#ST# Avis Cartes nationales (CN) Dans le cadre de la mise à jour systématique des cartes nationales, l'Office fédéral de topographie a récemment révisé et publié les feuilles suivantes: CN 1:25 000, 1:50 000, 1:100 000, etc. Feuille Mise à jour CN 1:500000 1986 282 Ski 1982/87 284 Ski 1982/86 1093 1984 1112 1984 Feuille 1156 1174 1214 1232 1233 2501 2514 Mise à jour 1984 1985 1985 1985 1985 1984 1983 Feuille 216 228 286 102 27 264S 5007 Mise à jour 1984 1983 1983 1982 1982 1981/87 1983 Ces cartes sont en vente dans les débits officiels. Editeur: Office fédéral de topographie, Seftigenstrasse 264, 3084 Wabern, téléphone (031)54 91 11. 31273 [23] L'Office fédéral des assurances sociales a publié; Allocations familiales dans l'agriculture Recueil des dispositions en vigueur, des barèmes et du commentaire au 1er avril 1984 80 pages, n° de commande 318.806/2446 f, prix 7 francs Cette publication peut être également obtenue en langue allemande. Les commandes doivent être passées par écrit à l'Office central fédéral des imprimés et du matériel, 3000 Berne. 30631 [16] 1520</w:t>
      </w:r>
    </w:p>
    <w:p>
      <w:r>
        <w:t>Schweizerisches Bundesarchiv, Digitale Amtsdruckschriften Archives fédérales suisses, Publications officielles numérisées Archivio federale svizzero, Pubblicazioni ufficiali digitali Avis In Bundesblatt Dans Feuille fédérale In Foglio federale Jahr 1987 Année Anno Band 2 Volume Volume Heft 33 Cahier Numero Geschäftsnummer --- Numéro d'affaire Numero dell'oggetto Datum 25.08.1987 Date Data Seite 1520-1520 Page Pagina Ref. No 10 105 199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