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10105097 vom 13. Mai 1987</w:t>
      </w:r>
    </w:p>
    <w:p>
      <w:r>
        <w:t>Bundesverwaltung, 1987-05-13, DE</w:t>
      </w:r>
    </w:p>
    <w:p>
      <w:r>
        <w:rPr>
          <w:b/>
        </w:rPr>
        <w:t xml:space="preserve">Quelle: </w:t>
      </w:r>
      <w:r>
        <w:t>https://mcp.opencaselaw.ch/entscheid/ch_vb__td_class__metadataCell__10105097__td_</w:t>
      </w:r>
    </w:p>
    <w:p>
      <w:r>
        <w:t>FR: CH_VB 10105097 du 13 mai 1987</w:t>
      </w:r>
    </w:p>
    <w:p>
      <w:r>
        <w:t>IT: CH_VB 10105097 del 13 maggio 1987</w:t>
      </w:r>
    </w:p>
    <w:p>
      <w:pPr>
        <w:pStyle w:val="Heading2"/>
      </w:pPr>
      <w:r>
        <w:t>Erwägungen</w:t>
      </w:r>
    </w:p>
    <w:p>
      <w:r>
        <w:rPr>
          <w:b/>
        </w:rPr>
        <w:t>E. 6</w:t>
      </w:r>
    </w:p>
    <w:p>
      <w:r>
        <w:t>Erni Stefan, Wildbachstrasse 2, 8400 Winterthur</w:t>
      </w:r>
    </w:p>
    <w:p>
      <w:r>
        <w:rPr>
          <w:b/>
        </w:rPr>
        <w:t>E. 7</w:t>
      </w:r>
    </w:p>
    <w:p>
      <w:r>
        <w:t>Fuchs Ludi, Inselstrasse 20, 8610 Uster</w:t>
      </w:r>
    </w:p>
    <w:p>
      <w:r>
        <w:rPr>
          <w:b/>
        </w:rPr>
        <w:t>E. 8</w:t>
      </w:r>
    </w:p>
    <w:p>
      <w:r>
        <w:t>Giger Walter, Albertstrasse 8, 8005 Zürich</w:t>
      </w:r>
    </w:p>
    <w:p>
      <w:r>
        <w:rPr>
          <w:b/>
        </w:rPr>
        <w:t>E. 9</w:t>
      </w:r>
    </w:p>
    <w:p>
      <w:r>
        <w:t>Hägi Elsa, Plattenstrasse 35, 8152 Glattbrugg</w:t>
      </w:r>
    </w:p>
    <w:p>
      <w:r>
        <w:rPr>
          <w:b/>
        </w:rPr>
        <w:t>E. 10</w:t>
      </w:r>
    </w:p>
    <w:p>
      <w:r>
        <w:t>Hägi René, Grabenstrasse 3, 8182 Hochfelden</w:t>
      </w:r>
    </w:p>
    <w:p>
      <w:r>
        <w:rPr>
          <w:b/>
        </w:rPr>
        <w:t>E. 11</w:t>
      </w:r>
    </w:p>
    <w:p>
      <w:r>
        <w:t>Haller Peter, Heinrichstrasse 77,. 8005 Zürich</w:t>
      </w:r>
    </w:p>
    <w:p>
      <w:r>
        <w:rPr>
          <w:b/>
        </w:rPr>
        <w:t>E. 12</w:t>
      </w:r>
    </w:p>
    <w:p>
      <w:r>
        <w:t>Huber Andreas, Wampflenstrasse 93, 8706 Meilen</w:t>
      </w:r>
    </w:p>
    <w:p>
      <w:r>
        <w:rPr>
          <w:b/>
        </w:rPr>
        <w:t>E. 13</w:t>
      </w:r>
    </w:p>
    <w:p>
      <w:r>
        <w:t>Jäggi Martin, Felsenstrasse 12a, 8008 Zürich</w:t>
      </w:r>
    </w:p>
    <w:p>
      <w:r>
        <w:rPr>
          <w:b/>
        </w:rPr>
        <w:t>E. 14</w:t>
      </w:r>
    </w:p>
    <w:p>
      <w:r>
        <w:t>Knoepfli Hedi, Pestalozzistrasse 11, 8032 Zürich D RS 161.1 486 1987-387</w:t>
      </w:r>
    </w:p>
    <w:p>
      <w:r>
        <w:t>Initiative populaire fédérale</w:t>
      </w:r>
    </w:p>
    <w:p>
      <w:r>
        <w:rPr>
          <w:b/>
        </w:rPr>
        <w:t>E. 15</w:t>
      </w:r>
    </w:p>
    <w:p>
      <w:r>
        <w:t>Koller Odilia, Schulhausstrasse 47, 8002 Zürich</w:t>
      </w:r>
    </w:p>
    <w:p>
      <w:r>
        <w:rPr>
          <w:b/>
        </w:rPr>
        <w:t>E. 16</w:t>
      </w:r>
    </w:p>
    <w:p>
      <w:r>
        <w:t>Lehmann Eva, Mittelfeldstrasse 27, 8700 Küsnacht</w:t>
      </w:r>
    </w:p>
    <w:p>
      <w:r>
        <w:rPr>
          <w:b/>
        </w:rPr>
        <w:t>E. 17</w:t>
      </w:r>
    </w:p>
    <w:p>
      <w:r>
        <w:t>Meier Jürg, Im Zelgli 12, 8624 Grüt</w:t>
      </w:r>
    </w:p>
    <w:p>
      <w:r>
        <w:rPr>
          <w:b/>
        </w:rPr>
        <w:t>E. 18</w:t>
      </w:r>
    </w:p>
    <w:p>
      <w:r>
        <w:t>Meier Max, Hubrainstrasse 25, 8124 Maur</w:t>
      </w:r>
    </w:p>
    <w:p>
      <w:r>
        <w:rPr>
          <w:b/>
        </w:rPr>
        <w:t>E. 19</w:t>
      </w:r>
    </w:p>
    <w:p>
      <w:r>
        <w:t>Moser Werner, Schweighofstrasse 210, 8045 Zürich</w:t>
      </w:r>
    </w:p>
    <w:p>
      <w:r>
        <w:rPr>
          <w:b/>
        </w:rPr>
        <w:t>E. 20</w:t>
      </w:r>
    </w:p>
    <w:p>
      <w:r>
        <w:t>Müller Frieda, Wydäckerring 55, 8047 Zürich</w:t>
      </w:r>
    </w:p>
    <w:p>
      <w:r>
        <w:rPr>
          <w:b/>
        </w:rPr>
        <w:t>E. 21</w:t>
      </w:r>
    </w:p>
    <w:p>
      <w:r>
        <w:t>Nemitz Arm, Ob. Schleifestrasse 6, 8400 Winterthur</w:t>
      </w:r>
    </w:p>
    <w:p>
      <w:r>
        <w:rPr>
          <w:b/>
        </w:rPr>
        <w:t>E. 22</w:t>
      </w:r>
    </w:p>
    <w:p>
      <w:r>
        <w:t>Otto Margrith, Kirchweg 112, 8246 Langwiesen</w:t>
      </w:r>
    </w:p>
    <w:p>
      <w:r>
        <w:rPr>
          <w:b/>
        </w:rPr>
        <w:t>E. 23</w:t>
      </w:r>
    </w:p>
    <w:p>
      <w:r>
        <w:t>Palma Karl, Mutschellenstrasse 93, 8038 Zürich</w:t>
      </w:r>
    </w:p>
    <w:p>
      <w:r>
        <w:rPr>
          <w:b/>
        </w:rPr>
        <w:t>E. 24</w:t>
      </w:r>
    </w:p>
    <w:p>
      <w:r>
        <w:t>Palma Marta, Mutschellenstrasse 93, 8038 Zürich</w:t>
      </w:r>
    </w:p>
    <w:p>
      <w:r>
        <w:rPr>
          <w:b/>
        </w:rPr>
        <w:t>E. 25</w:t>
      </w:r>
    </w:p>
    <w:p>
      <w:r>
        <w:t>Sauer Ilse, Marchwartstrasse 48, 8038 Zürich</w:t>
      </w:r>
    </w:p>
    <w:p>
      <w:r>
        <w:rPr>
          <w:b/>
        </w:rPr>
        <w:t>E. 26</w:t>
      </w:r>
    </w:p>
    <w:p>
      <w:r>
        <w:t>Suter Tabita, Winterthurerstrasse 45, 8006 Zürich</w:t>
      </w:r>
    </w:p>
    <w:p>
      <w:r>
        <w:rPr>
          <w:b/>
        </w:rPr>
        <w:t>E. 27</w:t>
      </w:r>
    </w:p>
    <w:p>
      <w:r>
        <w:t>Tüscher Mathilde, Kinkelstrasse 44, 8006 Zürich</w:t>
      </w:r>
    </w:p>
    <w:p>
      <w:r>
        <w:rPr>
          <w:b/>
        </w:rPr>
        <w:t>E. 28</w:t>
      </w:r>
    </w:p>
    <w:p>
      <w:r>
        <w:t>Wampfler Hansruedi, Imbisbühlstrasse 156, 8049 Zürich</w:t>
      </w:r>
    </w:p>
    <w:p>
      <w:r>
        <w:rPr>
          <w:b/>
        </w:rPr>
        <w:t>E. 29</w:t>
      </w:r>
    </w:p>
    <w:p>
      <w:r>
        <w:t>Wirth Nani D., Am Schanzengraben 27, 8002 Zürich</w:t>
      </w:r>
    </w:p>
    <w:p>
      <w:r>
        <w:rPr>
          <w:b/>
        </w:rPr>
        <w:t>E. 30</w:t>
      </w:r>
    </w:p>
    <w:p>
      <w:r>
        <w:t>Zaugg Margrit, Schwarzenbachweg 8, 8049 Zürich</w:t>
      </w:r>
    </w:p>
    <w:p>
      <w:r>
        <w:rPr>
          <w:b/>
        </w:rPr>
        <w:t>E. 31</w:t>
      </w:r>
    </w:p>
    <w:p>
      <w:r>
        <w:t>Hegi Gerda, Dahlienweg 10, 3097 Liebefeld</w:t>
      </w:r>
    </w:p>
    <w:p>
      <w:r>
        <w:rPr>
          <w:b/>
        </w:rPr>
        <w:t>E. 32</w:t>
      </w:r>
    </w:p>
    <w:p>
      <w:r>
        <w:t>Högger-Maire Sabine, Ringstrasse 9, 3066 Stettlen</w:t>
      </w:r>
    </w:p>
    <w:p>
      <w:r>
        <w:rPr>
          <w:b/>
        </w:rPr>
        <w:t>E. 33</w:t>
      </w:r>
    </w:p>
    <w:p>
      <w:r>
        <w:t>Jenzer Marion, Talackerstrasse 86D, 3604 Thun</w:t>
      </w:r>
    </w:p>
    <w:p>
      <w:r>
        <w:rPr>
          <w:b/>
        </w:rPr>
        <w:t>E. 34</w:t>
      </w:r>
    </w:p>
    <w:p>
      <w:r>
        <w:t>Keller Franz Dr., Egelgasse 70, 3006 Bern</w:t>
      </w:r>
    </w:p>
    <w:p>
      <w:r>
        <w:rPr>
          <w:b/>
        </w:rPr>
        <w:t>E. 35</w:t>
      </w:r>
    </w:p>
    <w:p>
      <w:r>
        <w:t>Ladner Anton, Altenbergstrasse 80, 3013 Bern</w:t>
      </w:r>
    </w:p>
    <w:p>
      <w:r>
        <w:rPr>
          <w:b/>
        </w:rPr>
        <w:t>E. 36</w:t>
      </w:r>
    </w:p>
    <w:p>
      <w:r>
        <w:t>Lanz Reinhard, Blumenrain 22, 2503 Biel</w:t>
      </w:r>
    </w:p>
    <w:p>
      <w:r>
        <w:rPr>
          <w:b/>
        </w:rPr>
        <w:t>E. 37</w:t>
      </w:r>
    </w:p>
    <w:p>
      <w:r>
        <w:t>Luz Ulrich, Prof. Dr., Marktgasse 21, 3177 Laupen</w:t>
      </w:r>
    </w:p>
    <w:p>
      <w:r>
        <w:rPr>
          <w:b/>
        </w:rPr>
        <w:t>E. 38</w:t>
      </w:r>
    </w:p>
    <w:p>
      <w:r>
        <w:t>Schnyder Theres, Zelgweg 9, 3047 Bremgarten</w:t>
      </w:r>
    </w:p>
    <w:p>
      <w:r>
        <w:rPr>
          <w:b/>
        </w:rPr>
        <w:t>E. 39</w:t>
      </w:r>
    </w:p>
    <w:p>
      <w:r>
        <w:t>Schwander Vroni, Sonnrain 4, 3414 Oberburg</w:t>
      </w:r>
    </w:p>
    <w:p>
      <w:r>
        <w:rPr>
          <w:b/>
        </w:rPr>
        <w:t>E. 40</w:t>
      </w:r>
    </w:p>
    <w:p>
      <w:r>
        <w:t>Schwarz Miriam, Südbahnhofstrasse 15, 3007 Bern</w:t>
      </w:r>
    </w:p>
    <w:p>
      <w:r>
        <w:rPr>
          <w:b/>
        </w:rPr>
        <w:t>E. 41</w:t>
      </w:r>
    </w:p>
    <w:p>
      <w:r>
        <w:t>Wüthrich Werner, Wattenwylweg 26, 3006 Bern</w:t>
      </w:r>
    </w:p>
    <w:p>
      <w:r>
        <w:rPr>
          <w:b/>
        </w:rPr>
        <w:t>E. 42</w:t>
      </w:r>
    </w:p>
    <w:p>
      <w:r>
        <w:t>Wampfler Willi, Würzenbachstrasse 66, 6006 Luzern</w:t>
      </w:r>
    </w:p>
    <w:p>
      <w:r>
        <w:rPr>
          <w:b/>
        </w:rPr>
        <w:t>E. 43</w:t>
      </w:r>
    </w:p>
    <w:p>
      <w:r>
        <w:t>Georgen Erika, Rigistrasse 10, 6410 Goldau</w:t>
      </w:r>
    </w:p>
    <w:p>
      <w:r>
        <w:rPr>
          <w:b/>
        </w:rPr>
        <w:t>E. 44</w:t>
      </w:r>
    </w:p>
    <w:p>
      <w:r>
        <w:t>Stern Elisabeth Dr., Rüfistrasse 8, 8868 Oberurnen</w:t>
      </w:r>
    </w:p>
    <w:p>
      <w:r>
        <w:rPr>
          <w:b/>
        </w:rPr>
        <w:t>E. 45</w:t>
      </w:r>
    </w:p>
    <w:p>
      <w:r>
        <w:t>Gaugier Elisabeth, Poststrasse 60, 4622 Egerkingen</w:t>
      </w:r>
    </w:p>
    <w:p>
      <w:r>
        <w:rPr>
          <w:b/>
        </w:rPr>
        <w:t>E. 46</w:t>
      </w:r>
    </w:p>
    <w:p>
      <w:r>
        <w:t>Geiser Ruth, In den Reben 12, 4108 Witterswil</w:t>
      </w:r>
    </w:p>
    <w:p>
      <w:r>
        <w:rPr>
          <w:b/>
        </w:rPr>
        <w:t>E. 47</w:t>
      </w:r>
    </w:p>
    <w:p>
      <w:r>
        <w:t>Jäggi-Schnyder Gertrud, Tannwaldweg 6, 4112 Fluh</w:t>
      </w:r>
    </w:p>
    <w:p>
      <w:r>
        <w:rPr>
          <w:b/>
        </w:rPr>
        <w:t>E. 48</w:t>
      </w:r>
    </w:p>
    <w:p>
      <w:r>
        <w:t>Jäggi-Schnyder Julius, Tannwaldweg 6,4112 Fluh</w:t>
      </w:r>
    </w:p>
    <w:p>
      <w:r>
        <w:rPr>
          <w:b/>
        </w:rPr>
        <w:t>E. 49</w:t>
      </w:r>
    </w:p>
    <w:p>
      <w:r>
        <w:t>Kurt Hans, Bleichemattstrasse 27, 4562 Biberist</w:t>
      </w:r>
    </w:p>
    <w:p>
      <w:r>
        <w:rPr>
          <w:b/>
        </w:rPr>
        <w:t>E. 50</w:t>
      </w:r>
    </w:p>
    <w:p>
      <w:r>
        <w:t>Moning Otto, im Kienholz 70, 4600 Ölten 51. Trümpy Kaspar, Allmendstrasse 33, 4500 Solothurn 52. Weber-Wolf Beat, Weststrasse 12, 4716 Welschenrohr 53. Weber-Wolf Verena, Weststrasse 12, 4716 Welschenrohr 54. Ackermann Ueli, Colmarerstrasse 122, 4055 Basel 55. Bielser Fritz, Giebenacherweg 18, 4058 Basel 56. Bonert Mathias, Roeschenzerstrasse 12, 4053 Basel 57. Buess Werner, In den Schorenmatten 33, 4058 Basel 58. Caviezel Flurin, Bläsiring 150, 4057 Basel 59. Griesbaum Erika, Sperrstrasse 48, 4057 Basel 60. Gubler Johanna, Lindenberg 17, 4058 Basel 61. Hartmann Otto, Rheinparkstrasse 1/2, 4127 Birsfelden 62. Hofer Stefan, Föhrenstrasse 7, 4054 Basel 63. Jäggi Christoph, Riehentorstrasse 29, 4058 Basel 64. Jäggi-Moser Irène, Riehentorstrasse 29, 4058 Basel 65. Joss Anita, Rotbergerstrasse 29, 4054 Basel 66. Lifart E., Rebhaldenstrasse 8, 4411 Seltisberg 67. Mäder Ueli, Dr. phil., Missionsstrasse 23, 4055 Basel 68. Martin Amalie, Hirtenweg 18, 4125 Riehen 69. Martin Hans, Hirtenweg 18, 4125 Riehen 70. Martin Martha, Kirchstrasse 7, 4402 Frenkendorf 487</w:t>
      </w:r>
    </w:p>
    <w:p>
      <w:r>
        <w:t>Initiative populaire fédérale 71. Marquis Hanna, Farnsburgerstrasse 14, 4052 Basel 72. Mindel Emilie, Frohburgstrasse 25, 4052 Basel 73. Moser Ruedi, Giessliweg 61, 4057 Basel 74. Moser Walter, Äussere Lange Heid 5, 4142 Münchenstein 75. Nüesch Erika, Spalenring 78, 4055 Basel 76. Pfister Eugen, Baslerstrasse 130, 4123 Allschwil 77. Pfister Heidi, Baslerstrasse 130, 4123 Allschwil 78. Plattner Gian-Reto, Prof. Dr., Mohrhalde 131, 4125 Riehen 79. Regenass-Haller Almuth, Eulerstrasse 51, 4051 Basel 80. Regenass Vreni, Burgstrasse 28, 4410 Liestal 81. Senn Christine, Pappelstrasse 28, 4123 Allschwil 82. Stehler Hans, Weiherweg 38, 4054 Basel 83. Stehler Louise, Weiherweg 38, 4054 Basel 84. Stilger Hedwig, Bäumlihofstrasse 39/22, 4058 Basel 85. Stump Albert, Morgartenring 66, 4054 Basel 86. Stump Margrit, Margartenring 66, 4054 Basel 87. Tobler René, Bäumlihofstrasse 86, 4058 Basel 88. Waldner Hans, Moersbergerstrasse 52 H, 4057 Basel 89. Wenk Klara, Petersgasse 44, 4051 Basel 90. Zogg Philippe, Claragraben 78, 4058 Basel 91. Furrer Marie, Stimmerstrasse 86, 8200 Schaffhausen 92. Sernatinger Hilde, Neustadt 29, 8200 Schaffhausen 93. Gunz Margrit, Guggeienhof 25, 9016 St. Gallen 94. Margaden Bruno, Bruggrabe 26/Postfach, 9004 St. Gallen . 95. Pfenninger Erwin, Ilgenstrasse 10,9113 Degersheim 96. Pfenninger Margrit, Ilgenstrasse 10, 9113 Degersheim 97. Steiner Rudolf, Dietlistrasse 17, 9000 St. Gallen 98. Christen-Urech Liliane, Sangenstrasse 35, 8570 Weinfelden 99. Christen-Urech Thomas, Sangenstrasse 35, 8570 Weinfelden 100. Vischer Manfred, Staubeggstrasse 23, 8500 Frauenfeld 101. Jenny Reto Giachem, Valatscha, 7553 Tarasp 102. Fischer Marcel, Jurästrasse 4, 5000 Aarau 103. Mächtlinger Antoinette, Alte Hägglingerstrasse 48, 5605 Dottikon 104. Weber Agnes, Bärenmattstrasse 10, 5620 Bremgarten 105. Arigoni Giuseppe, 6983 Magliaso 106. Bolliger Alberto, Via St. Nicola, 6745 Giornico 107. Bosia Giuseppe, Via Tesserete 42, 6900 Lugano 108. Bressani Marie-José, Vicolo Cappelletta 12, 6648 Minusio 109. Cavalli Francesco, Via Bramantino 19, 6600 Locamo 110. Cellina Flavio, Via Arch. G. Frizzi 16, 6648 Minusio 111. Columberg Raffaela, Via ai Grotti, 6710 Biasca 112. Hesse Heiner, Sott'al Brumo, 6611 Arcegno 113. Küng Emilio, Via Rovedo 10, 6600 Locamo 114. Müller Dimitri, Casa Cadanza, 6651 Borgnone 115. Nava Giancarlo, al Confine, 6853 Ligornetto 116. Nava Anna Maria, al Confine, 6853 Ligornetto 117. Panizzi Alberto, Casa al Ronco, 6654 Cavigliano 118. Rossi Rosina, Via Arca, 6855 Stabio 119. Sonego Giuseppe, Prof., 6817 Maroggia 120. Surdez Bethli, Via Vorame 104, 6612 Ascona 121. Vege Nageswara Rao, Via Monte Ceneri 20, 6516 Gerra Piano 122. Nanchen Gabrielle, 3941 Icogne 123. von Roten Peter, 3942 Raron 124. Peters Georges, Prof., Valmont 16, 1010 Lausanne 125. Perregaux Berthier, 68, Av. de la Roseraie, 1205 Genève 126. Wyler Alain, 40, Av. William-Favre, 1207 Genève 488</w:t>
      </w:r>
    </w:p>
    <w:p>
      <w:r>
        <w:t>Initiative populaire fédérale 127. Ziegler Jean, 130, rte. Choulex, 1244 Choulex 128. Zweifel-Bruin Janet, 3, Chemin Désiré, 1203 Genève. 3. Le titre de l'initiative populaire fédérale «Initiative suisse pour la paix» remplit les conditions fixées à l'article 69, 2e alinéa, de la loi fédérale du 17 décembre 1976 sur les droits politiques. 4. La présente décision sera communiquée au comité d'initiative, secréta- riat: M. Martin Jäggi, avocat, Forchstrasse 86, 8008 Zurich, et publiée dans la Feuille fédérale du 19 mai 1987. 5 mai 1987 Chancellerie fédérale suisse: Le chancelier de la Confédération, Buser 31432 489</w:t>
      </w:r>
    </w:p>
    <w:p>
      <w:r>
        <w:t>Initiative populaire fédérale «Initiative suisse pour la paix» L'initiative populaire a la teneur suivante: La constitution fédérale est complétée comme il suit: Art. 2bls (nouveau) 1 La Confédération s'engage en faveur d'un monde sans armes, où la paix, la sécurité et le bien-être de tous les êtres humains et de la nature sont garantis et d'où la guerre est bannie pour toujours. 2 La politique étrangère et la politique de sécurité de la Suisse sert à atteindre ce but. 3 A cette fin, elle œuvre notamment - à l'interdiction totale à l'échelon mondial et sous contrôle international de toute explosion atomique, de toute arme dans l'espace ainsi que du développement, des essais et de la production de nouvelles armes; - à l'élimination totale à l'échelon mondial et sous contrôle international de toutes les armes atomiques, biologiques et chimiques, de toutes les armes à rayonnement et de celles qui sont dirigées contre l'environne- ment, de toutes les armes de destruction massive et de toutes les armes de guerre conventionnelles; - à l'instauration de procédures obligatoires visant au règlement pacifi- ques des différends internationaux; - à ce que les ressources devenues ainsi disponibles soient affectées au développement des pays pauvres et à la solution des problèmes urgents de l'humanité. 31432 490</w:t>
      </w:r>
    </w:p>
    <w:p>
      <w:r>
        <w:t>Demande de référendum contre l'arrêté fédéral du 19 décembre 1986 concernant le projet RAIL 2000 Aboutissement La Chancellerie fédérale suisse, vu les articles 59, 64 et 66 de la loi fédérale du 17 décembre 1976" sur les droits politiques; vu le rapport de l'Office fédéral de la statistique sur le résultat de la vérifi- cation des listes de signatures à l'appui de la demande de référendum contre l'arrêté fédéral du 19 décembre 19862) concernant le projet RAIL 2000,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