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10104739 vom 5. Juni 1986</w:t>
      </w:r>
    </w:p>
    <w:p>
      <w:r>
        <w:t>Bundesverwaltung, 1986-06-05, DE</w:t>
      </w:r>
    </w:p>
    <w:p>
      <w:r>
        <w:rPr>
          <w:b/>
        </w:rPr>
        <w:t xml:space="preserve">Quelle: </w:t>
      </w:r>
      <w:r>
        <w:t>https://mcp.opencaselaw.ch/entscheid/ch_vb__td_class__metadataCell__10104739__td_</w:t>
      </w:r>
    </w:p>
    <w:p>
      <w:r>
        <w:t>FR: CH_VB 10104739 du 5 juin 1986</w:t>
      </w:r>
    </w:p>
    <w:p>
      <w:r>
        <w:t>IT: CH_VB 10104739 del 5 giugno 1986</w:t>
      </w:r>
    </w:p>
    <w:p>
      <w:pPr>
        <w:pStyle w:val="Heading2"/>
      </w:pPr>
      <w:r>
        <w:t>Erwägungen</w:t>
      </w:r>
    </w:p>
    <w:p>
      <w:r>
        <w:rPr>
          <w:b/>
        </w:rPr>
        <w:t>E. 6</w:t>
      </w:r>
    </w:p>
    <w:p>
      <w:r>
        <w:t>mai 1986 Tribunal militaire de division 1 : Le président, lt-colonel Roland Châtelain 30698 234</w:t>
      </w:r>
    </w:p>
    <w:p>
      <w:r>
        <w:t>Citations Le président du tribunal militaire de division 10A, A vous: sion; recr non incorporée; cuis à cp auto III/10; tous deux actuellement sans domicile connu; vous êtes cités à comparaître devant le tribunal militaire de division 10A, siégeant le mercredi 9 juillet 1986, à 8 h. 15, à Sion, Salle du tribunal cantonal (n° 105), rue Mathieu-Schiner 1, sous l'inculpation pour Freiburg- haus de révocation de sursis et pour Schaller de refus de servir et d'inobser- vation de prescriptions de service. Si vous ne vous présentez pas, vous serez jugés par défaut. 5 mai 1986 Tribunal militaire de division 10A: Le président, lt-colonel François Pfefferle Le président du tribunal militaire de division 10A, A vous: fus mont IV/9; vous êtes cité à comparaître devant le tribunal militaire de division 10A, siégeant le mercredi 9 juillet 1986, à 9 h. 30, à Sion, Salle Supersaxo, rue de Conthey, sous l'inculpation d'insoumission intentionnelle, subsidiaire- ment de refus de servir et d'inobservation de prescriptions de service. Si vous ne vous présentez pas, vous serez jugé par défaut. 5 mai 1986 Tribunal militaire de division 10A: Le président, major Eugène Ruffy 30698 235</w:t>
      </w:r>
    </w:p>
    <w:p>
      <w:r>
        <w:t>Citations Le président du tribunal militaire de division 10A, 'A vous: domicile connu; recr non incorporée; vous êtes cité à comparaître devant le tribunal militaire de division 10A, siégeant le jeudi 10 juillet 1986, à 9 heures, à Sion, Salle Supersaxo, rue de Conthey, sous l'inculpation de désertion, subsidiairement d'absence injusti- fiée. Si vous ne vous présentez pas, vous serez jugé par défaut. 5 mai 1986 Tribunal militaire de division 10A: Le président, lt-colonel André Viscolo Le président du tribunal militaire de division 10A, A vous: domicile connu; auto à bttr m DCA H/51 ; vous êtes cité à comparaître devant le tribunal militaire de division 10A, siégeant le jeudi 10 juillet 1986, à 10 h. 30, à Sion, Salle du tribunal can- tonal (n° 205), rue Mathieu-Schiner 1, sous l'inculpation d'insoumission intentionnelle et d'inobservation de prescriptions de service. Si vous ne vous présentez pas, vous serez jugé par défaut. 5 mai 1986 Tribunal militaire de division 10A: Le président, lt-colonel François Pfefferle 30698 236</w:t>
      </w:r>
    </w:p>
    <w:p>
      <w:r>
        <w:t>Le président du tribunal militaire de division 10A, A vous: domicilié à 1931 La Fouly, actuellement sans domicile connu; conscrit; vous êtes cité à comparaître devant le tribunal militaire de division 10A, siégeant le jeudi 10 juillet 1986, à 9 h. 30, à Sion, Salle Supersaxo, rue de Conthey, sous l'inculpation d'insoumission intentionnelle, éventuellement d'insoumission par négligence et d'inobservation de prescriptions de service. Si vous ne vous présentez pas, vous serez jugé par défaut.</w:t>
      </w:r>
    </w:p>
    <w:p>
      <w:r>
        <w:rPr>
          <w:b/>
        </w:rPr>
        <w:t>E. 9</w:t>
      </w:r>
    </w:p>
    <w:p>
      <w:r>
        <w:t>mai 1986 Tribunal militaire de division 10A: Le président, lt-colonel André Viscolo Le président du tribunal militaire de division 2, A vous: ment sans domicile connu; recr mec ap trm non incorporée; vous êtes cité à comparaître à l'audience du tribunal militaire de division 2, siégeant le jeudi 22 mai 1986, à 8 h. 30, à Pully, Le Prieuré, Salle des Vignerons, sous l'inculpation de refus de servir, éventuellement d'insoumis- sion intentionnelle, plus la révocation éventuelle d'un sursis. Si vous ne vous présentez pas, vous serez jugé par défaut.</w:t>
      </w:r>
    </w:p>
    <w:p>
      <w:r>
        <w:rPr>
          <w:b/>
        </w:rPr>
        <w:t>E. 12</w:t>
      </w:r>
    </w:p>
    <w:p>
      <w:r>
        <w:t>mai 1986 Tribunal militaire de division 2: Le président, colonel Edward-John Logez 30698</w:t>
      </w:r>
    </w:p>
    <w:p>
      <w:r>
        <w:rPr>
          <w:b/>
        </w:rPr>
        <w:t>E. 17</w:t>
      </w:r>
    </w:p>
    <w:p>
      <w:r>
        <w:t>Feuille fédérale. 138e année. Vol. II 237</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1986 Année Anno Band 2 Volume Volume Heft</w:t>
      </w:r>
    </w:p>
    <w:p>
      <w:r>
        <w:rPr>
          <w:b/>
        </w:rPr>
        <w:t>E. 19</w:t>
      </w:r>
    </w:p>
    <w:p>
      <w:r>
        <w:t>Cahier Numero Geschäftsnummer --- Numéro d'affaire Numero dell'oggetto Datum 20.05.1986 Date Data Seite 234-237 Page Pagina Ref. No 10 104 739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