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10104367 vom 7. Juni 1985</w:t>
      </w:r>
    </w:p>
    <w:p>
      <w:r>
        <w:t>Bundesverwaltung, 1985-06-07, DE</w:t>
      </w:r>
    </w:p>
    <w:p>
      <w:r>
        <w:rPr>
          <w:b/>
        </w:rPr>
        <w:t xml:space="preserve">Quelle: </w:t>
      </w:r>
      <w:r>
        <w:t>https://mcp.opencaselaw.ch/entscheid/ch_vb__td_class__metadataCell__10104367__td_</w:t>
      </w:r>
    </w:p>
    <w:p>
      <w:r>
        <w:t>FR: CH_VB 10104367 du 7 juin 1985</w:t>
      </w:r>
    </w:p>
    <w:p>
      <w:r>
        <w:t>IT: CH_VB 10104367 del 7 giugno 1985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mai 1985 Tribunal militaire de division 10A: Le président, lt-colonel Patrick Poetisch Le président du tribunal militaire de division 1, A vous: vous êtes cités à comparaître devant le tribunal militaire de division 1, sié- geant le jeudi 23 mai 1985, à 8 h. 30, à Orbe, Salle du Conseil communal, Hôtel-dé-Ville, place du Marché, sous l'inculpation pour d'insou- mission intentionnelle, éventuellement d'inobservation de prescriptions de service, plus la révocation de sursis, et pour d'insoumission inten- tionnelle, plus la révocation de sursis. Si vous ne vous présentez pas, vous serez jugés par défaut.</w:t>
      </w:r>
    </w:p>
    <w:p>
      <w:r>
        <w:rPr>
          <w:b/>
        </w:rPr>
        <w:t>E. 10</w:t>
      </w:r>
    </w:p>
    <w:p>
      <w:r>
        <w:t>104 367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