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10104357 vom 13. April 1985</w:t>
      </w:r>
    </w:p>
    <w:p>
      <w:r>
        <w:t>Bundesverwaltung, 1985-04-13, DE</w:t>
      </w:r>
    </w:p>
    <w:p>
      <w:r>
        <w:rPr>
          <w:b/>
        </w:rPr>
        <w:t xml:space="preserve">Quelle: </w:t>
      </w:r>
      <w:r>
        <w:t>https://mcp.opencaselaw.ch/entscheid/ch_vb__td_class__metadataCell__10104357__td_</w:t>
      </w:r>
    </w:p>
    <w:p>
      <w:r>
        <w:t>FR: CH_VB 10104357 du 13 avril 1985</w:t>
      </w:r>
    </w:p>
    <w:p>
      <w:r>
        <w:t>IT: CH_VB 10104357 del 13 aprile 1985</w:t>
      </w:r>
    </w:p>
    <w:p>
      <w:pPr>
        <w:pStyle w:val="Heading2"/>
      </w:pPr>
      <w:r>
        <w:t>Erwägungen</w:t>
      </w:r>
    </w:p>
    <w:p>
      <w:r>
        <w:rPr>
          <w:b/>
        </w:rPr>
        <w:t>E. 13</w:t>
      </w:r>
    </w:p>
    <w:p>
      <w:r>
        <w:t>avril 1985 Office du registre des navires suisses 29886 1170</w:t>
      </w:r>
    </w:p>
    <w:p>
      <w:r>
        <w:t>Ecole polytechnique fédérale de Zurich L'Ecole polytechnique fédérale de Zurich a délivré, durant le semestre d'hiver 1984/85 (1er octobre 1984 au 31 mars 1985), le diplôme aux élèves dont les noms suivent par ordre alphabétique et qui ont subi les examens avec succès. Architectes Aeberli Marlise, Affoltern am Albis Brun Erio, Lucerne Buchli Beat, Coire Chiriac Radu Dan, Zurich Colombo Claudia, Zollikofen Dellenbach Stefan, Zurich Dill Christian Eduard, Pratteln Dobrovodsky Roman, Berne Eggenschwiler Urs, Fehren Finsler F.E. Daniel, Langnau am Albis Furrer-Stiner Marien Liselotte, Morgen Gasser Markus Adrian, Zürich Gies Rudolf Heribert Peter, Zürich Gujer Michael, Zumikon Hostettler Thomas, Muri bei Bern Hürzeler Katrin, Zürich Krarup Jan, Reinach BL Leuenberger Beatrice Maria, Köniz Minder Roland, Bottmingen Moser Rudolf Heinrich, Unterengstringen Müller Bruno, Mörschwil Ruesch Urs Bruno, Lucerne Scapin Giuseppe, Zürich Schmid Verena, Otelfingen Simonet Pierre André, Fribourg Studer Beat, Zürich Toffol Jürg, Bàie Vesely Vlado, Skjoldtun (N) Vollenweider Reto, Zurich Wiesendanger (Conrad, Münchenstein Winzer Arnold, Wettingen Wohlgemuth Michael Stephan, Schaffhouse Ingénieurs civils Baumann Karl, Zürich Bigger Viktor James, Diepoldsau Binck Romain Guy, Luxembourg (L) Burgherr Beat, Neukirch-Egnach Burren Markus, Niederwangen Burri Jean-François, Miécourt De Fusco Marco, Worblaufen Dornbierer Max, Bülach Flückiger Dieter, Horgen Gassmann Christoph, Kriens Gloor Urs Hans, Zofingen Halter Jost Balthasar, Uitikon Waldegg Hilty Nikolaus Martin, Schaffhouse Hofer Rudolf, Uetendorf Jussel Peter Anton, Feldkirch (A) Kaiser Bernd Jürgen, Riehen Kaiser Hans Peter, Tafers Kehl Walter, Erlenbach ZH Keiser Stephan Arthur, Zoug Kieliger Thomas, Horw Koch Urs Martin, Bubendorf Kruse Matthias, Zolliko'n Künzli Christoph, Davos-Dorf Mantell Patrick, Bruxelles (B) Mayer Peter, Niederwil AG Mehlhorn Wolfgang, Pftingstadt (RFA) Meister Jörg Walter, Wollerau Monigatti Franco, St. Moritz Müller Dieter Rainer, Frick Navarra Carminé, Bellinzone 1171</w:t>
      </w:r>
    </w:p>
    <w:p>
      <w:r>
        <w:t>Neuenschwander Matthias, Rüfenacht BE Otto Bastian, Unterkulm Perrin Nicolas, Neuhausen am Rheinfall Räss Ruedi, Seuzach Roth Thomas, Männedorf Röthlin Heinrich, Kerns Röttinger Rudolf Heinrich, Zürich Scaramuzza Gianantonio, Winterthour Schlaich Michael, Zürich Schmidt Felix Wendelin Giso, Bottmingen Schneider Martin Max, Zürich Schweighauser Paul Stephen, Zürich Simoni Renzo, Uanz Spirig Titus, Zurich Stenz Peter Cyrill, Niederwil AG Weber Max, Einbrach Wyss Daniel Peter, Oberuzwil Ingénieurs mécaniciens Aanesen Knut, Oslo (N) Bacsa Reinhard, Binz-Maur Barp Mario Bruno, Rudolfstetten Baumgartner Christian, Zürich Bernegger Walter, Zürich Boffo Markus Nikiaus, Stansstad Bösiger Lukas Paul Christoph, Schönenwerd Brandii Markus, Binz Bühler Markus, Meilen de Jager Godert, Beinwil am See Eugster Hans, Zürich Frauchiger Roland, Zürich Frauenfelder Beat Wolfgang, Forch Fux André, Embd Gerber Rolf, Hersiwil Graf Hans Rudolf, Winterthour Grazioli Mario Andrea, Coire Grunder Rolf, Zürich Haller Rudolf, Lucerne Hänni Roland, Köniz Hässig Werner Paul, Neuhausen am Rheinfall Heiniger Christoph Peter, Fraubrunnen Hodel Markus, Reinach BL Humm Hans Jörg, Winterthour Ingold Daniel, Subingen Kaufmann Markus Antonius, Bonstetten Koob Jean-Pierre, Luxembourg (L) Kramer Beat Andreas, Zürich Kühn Wilfried, Andelfingen Kunz Hans-Peter, Thalwil Kütükcüoglu Oemer Alparslan, Zürich Lüthi Walter, Zürich Mapelli Mauro, Pedrinate Martignoni Massimo Romolo, Lumino Meier Alfred Robert, Au ZH Merz Peter, Leimbach AG Meyer Andreas, Biel-Benken BL Nedungadi Ashok, Zürich Nigg Reto, Buchs SG (Rafis) Nussbaumer Thomas, Winkel bei Bülach Onder Christopher Harald. Wetzikon ZH Rebsamen Daniel Erik, Neuhausen am Rheinfall Renggli Roland, Rupperswil Richon Louis, Zürich Rode William Walker Rosenvinge, Oslo (N) Roth Stefan, Sils im Domleschg Rüetschi Urs, Richterswil Ruffieux Alfred, Bülach Ruosch Hans-Peter, Kloten Schmutz Kurt Robert, Ölten Schwarzkopf Michael Thomas Walter, Reutte (A) Sigrist Roland Viktor, Saint-Gall Soldati Antonio, Mendrisio Stahel Andreas, Winterthour Suter Andreas, Schottikon Suter Robert Nicolas, Glattbrugg Trümpier Robert Paul, Uster 1172</w:t>
      </w:r>
    </w:p>
    <w:p>
      <w:r>
        <w:t>Turin Raymond, Feldbrunnen Vettiger Heinrich, Wetzikon ZH Vontobel Ernst Rudolf, Zürich Walther Tobias, Nidau Wasescha Gion Domenic, Horw Weidlich Hans-Peter, Strengelbach Zepf Nikiaus Andreas, Steinmaur Zinniker Urs, Zofingen Zumsteg Beat, Etzgen Ingénieurs électriciens Abrach Rolf René, Stäfa Albert Heinz Emil, Elgg Allemann Daniel, Zürich Annaheim Kurt H., Zürich ßasedau Philipp Michael, Mutschellen Baumann Xaver Franz, Wiezikon Bender Robert, Münchenstein Bircher Fritz, Spiezwiler Björne Jann, Dübendorf Boll Thomas, Gansingen Boiler Régula, Schlieren Brand Urs Peter, Berne Brunner Urs, Winterthour Christen Urs, Oberengstringen Conrad Roland, Gunten De Giorgi Francesco, Zürich Eggenschwiler Viktor, Fehren Emery Jacques, Zürich Freudiger Guido Andreas, Kilchberg ZH Gammenthaler Peter, Zumikon Giacometto Mario, Oberdorf SO Glocker Philipp Rolf, Granges SO Gygli Walter, Muttenz Haas Michael, Kreuzungen Heydecker Kurt, Hägendorf Hindermann Jürg Frank, Wolfhausen Holenstein Alois Albert, Zuckenriet Huber Peter, Domat/Ems Hunziker Urs, Niederurnen Inhelder Jörg, Bülach Isenrich Rainer Nikiaus, Bronschhofen Jost Fritz Markus, Langenthal Keller Peter Andreas, Birr-Lupfig Krüsi Brigitta Berta, Niederstetten Kühni Martin, Jona Kunz Michel Roger, Zürich Lacour Biaise, Corsier GE Leber Jean-François, Bàie Linke Peter, Lindenberg (RFA) Loeliger Hans Andrea, Zürich Löffel Reto Guido, Turgi Löpfe Reto Guido, Domat/Ems Martinides Markus, Neuhausen am Rheinfall Masciadri Fabrizio, Vacallo Meihsl Christiaan Robert, Vessy Merk Bernhard, Regensdorf Merki Urs, Winterthour Misteli Kurt Peter, Grellingen Mouret Jean-Pierre, Winterthour Müller Hans, Nussbaumen bei Baden Müller Marcel Franz, Zürich Muser Markus Hugo, Kloten Nadler Josef, Zuzwil SG Nussbaumer Theodor Robert, Schwarzsee Olgiati Raffaele, Paradiso Pagamici Marco, Zürich Pedrazza Albert Donatus, Zürich Pletscher Hans Heinrich, Rapperswil SG Risi Beat, Emmenbrücke Ruckert Jacques Emile, Luxembourg (L) Rüegg Armin, Rothenburg Schanen Charles Frédéric Jan, Luxembourg (L) Scheidegger Markus Beat, Wetzikon ZH Schmid Barbara Sabine, Zollikon Schmid Daniel Kaspar, Kloten Schmitz Rolf, Kleindöttingen Schönbucher Markus H., Zürich Seitz Matthias Valentin, Gebenstorf Spiess Thomas, Turgi Strotz Roman Werner, Gossau SG 1173</w:t>
      </w:r>
    </w:p>
    <w:p>
      <w:r>
        <w:t>Studer Peter, Bienne Tanner Heinz, Urdorf Tiesnes Peter, Baden Trachsler Wolfgang, Schaffhouse Vasey François, Genève von Arx Dieter Paul, Hergiswil NW Wacker Alain Hans, Neuhausen am Rheinfall Wegener Wolfgang, Adliswil Ingenieurs informaticiens Blau Arthur Eugen, Zürich Eichenberger Martin, Bolligen Kikinds Dan, Winterthour Lobsiger René, Fisibach Lustenberger Bruno Maximilian Sylvester, Zürich Muller Carlo, Howald (L) Nuijten Paulus Christianus Aloysius, Rorschacherberg von Guten Urs Peter, Oberwil BL Wanner Jürg Edwin, Zürich Weidmann Daniel Nicolas, Grand-Lancy Siegmann Konstantin Richard, Greifensee Sorato Carla, Meilen Stadier Urs, Saint-Gall Tschanen Walter, Nürensdorf Weiss Andreas, Lindau Zimmermann Jürg, Adelboden Inge'nieurs chimistes Attinger Per-Olof, Erlenbach ZH Gasser Daniel Ulrich, Schaflhouse Paitazoglu Georgios, Zürich Ramseier Michael, Zürich Schärer Rolf, Aarburg Stammbach Marc René, Wetzikon ZH Studer Martin, Uzwil Tobler Fritz, Kreuzungen Ingénieurs chimistes spécialisés en science des matériaux Delfosse Daniel Paul, Buchs AG Lüthi Thomas, Stalden im Emmental Chimistes Allemann Rudolf Konrad, Soleure Amrein Andreas Heinrich, Winterthour Bachmann Max, Küsnacht ZH Betschart Claudia, Feldbach Brandii Urs, Gränichen Burkard Stephan, Waltenschwil Eggenberger Urs, Gossau SG Egli Martin, Beringen Galliker Peter Kaspar, Beromünster Hubacek Ivo, Einsiedeln Janser Philipp, Saint-Gall Kobelt André, Marbach SG Locher René, Speicher Odermann Louis, Baar Pfândler Peter, Saint-Gall Raillärd Stephan, Remigen Richner Peter, Hägglingen Pharmaciens Dankelmann Annerose, Calw (RFA) Reisen Jutta Elisabeth Brigitte, Zürich Scheve Wolf-Peter, Hattingen (RFA) Youmbi Modeste, Zürich Ingénieurs forestier (* avec certificat d'éligibilité à un poste supérieur de l'administration forestière) * Ammann August, Engelburg * Annen Beat, Küssnacht am Rigi * Barbezat Vincent Paul François, Le Prévoux * Buchwalder Noël, Biasca * Conedera Marco, Arbedo * David Roland, Airolo 1174</w:t>
      </w:r>
    </w:p>
    <w:p>
      <w:r>
        <w:t>* Erni Vinzenz Franz, Menzingen * Eyer Willi, Grüningen * Feigenwinter Beat Franz, Waldenburg * Felber Hans Rudolf, Nebikon * Finger Andreas, Berne * Füllemann Alain, Morges * Fürst Ernst, Morgen Giudici Fulvio, Viganello * Holenstein Bruno, Berne * Hürzeler Anne Marguerite, Zurich * Hürzeler Heinz Werner, Zürich * Junod Pascal, Dombresson * Lemm Renato, Dübendorf * Lerch Peter, Hinterkappelen * Meier Adrian Lukas, Meilen * Meier Franz, Adliswil * Mosch Philipp Oliver, Belp Mosten Peter Kurt, Saint-Gall * Mühlethaler Urs, Neuenkirch * Murri Marcel René, Suhr * Rast Fridolin Balthasar, Berne * Riedi Bernard Markus, Ilanz Ingénieurs agronomes Aebi Martin, Moosseedorf Andrini Mario Luciano, Berne Angele Hans-Christian, Horgen Anliker Märe, Ostermundigen Barberis Paolo, Vira Gambarogno Baur Renate, Sarmenstorf Bidaux Alain, Troinex Bitterli Claudius, Riehen Bohnenblust-Serra Daniel, Zürich Brügger Peter, Winznau Buchmann Michael Thomas, Männedorf Budowski Robin, Schaffhouse Cadisch Georg, Scharans Degroote Jacques, Paris (F) de Picciotto Dan Giancarlo, Genève Dierauer Hans Ulrich, Wettingen Eberlin Richard, Pratteln Estermann Régula, Bottmingen Goeft Alexander, Reutlingen (RFA) Graf Willi, Winterthour Guidon Daniel, Zürich Gut Walter, Kottwil Häller Bruno Alfred, Buttisholz Hari Jürg Johann, Reichenbach im Kandertal Holzmann Urs, Grosswangen Huber Peter, Zürich Ingold Günther Hagen, Riehen Jäggli Daniel, Bâle Jakob Peter Ernst, Zollikerberg Jeannet Pascale, Petit-Lancy Jermini Mauro, Cademario Kisslin Johann, Affoltern am Albis Knüsel Josef Alois, Hünenberg Kreis Lorenz, Winterthour Kupper Karl, Elgg Lehmann Robert, Signau Loosli Markus Hans, Aarau Leuzinger Walter, Oberengstringen Luchsinger Stephen John, Zürich Meier Thomas, Zürich Meyer Armin, Uster Morandi Roberto, Lugano Müller Peter, Carabietta Munger Andreas, Wünnewil Nicolay Gian Linard, Klosters Ninck Theodor Johannes, Kirchberg BE Obrist Robert, Schinznach-Dorf Ospelt Julius, Schaan (FL) Rediger Markus, Binningen Rist Stephan Christoph, Russikon Ritter Kaspar Ulrich, Zürich Salvadé Lorenzo Emilio Meggen Schäublin Heinrich, Zürich Schelbert Josef, Baar Schenkel Ursina Eva, Oberrieden Schleiss Konrad, Engelberg Schon Arnold Nicolas, Chêne-Bougeries Sibler Edith, Zürich Sigrist Christoph, Bremgarten AG Strasser Alfred, Nussbaumen TG 1175</w:t>
      </w:r>
    </w:p>
    <w:p>
      <w:r>
        <w:t>Styger Marianne Elisabeth, Riimlang Thomi Ursula Cécile, Baden Ventling Stéphanie Kay, Biel-Benken Weise Stephan Friedrich, Winterthour Werder Jakob, Hünenberg Zahner Stefan, Truttikon Ingenieurs en technologie alimentaire Aschwanden Christian, Steinen Bänziger Urs, Teufen AR Bernegger Roman, Herisau Bertoli Constantin, Mauren (FL) Bleuler Edwin, Steinraaur Brunner Robert, Steinmaur Deferne Jean-Luc, Genève Dudler Werner, Steinach Fehlmann Jean-Claude, Zürich Haag-Froriep Franziska, Zürich Henggeler Markus André, Zurich Hug Elmar Johann, Gossau SG Mertin Frank Theodor, Böblingen (RFA) Ott Jean-Jacques, Schaffhouse Rohner Erich, Zürich Trachsel-Matzinger Theres Mirjam, Aarberg von Gimborn Roberta Johanna, Zürich Wernli Manuela, Berne Zürcher Ulrich Peter, Morat Ingénieurs du génie rural Amberg Erika Mora, Sargans Antener Markus, Ariesheim Boss Christian, Dombresson Braun Peter, Birmensdorf ZH Burg Thomas Christian, Lostorf Burri Rudolf, Laufen Egli Markus, Münsingen Grass Eduard, Zürich Grütter Peter, Ölten Hellbach Egon, Rothrist Horat Peter, Kollbrunn Isenring Thomas, Rüfenach AG Klöti Martin A., Thalwil Kummer Rudolf, Gümligen Künzli Dieter Max, Büsserach Metzger Richard Martin, Stallikon Müller André, Staufen Niederer Adrian, Heiden Reichmuth Urs Edgar, Wollerau Salvisberg Ulrich, Zollikofen Schilter Eduard, Gurtnellen Schlatter Erwin, Herisau Schmid Felix Andreas, Goldach Schneebeli Jürg Hugo, Zürich Schwizer Markus, Rapperswil SG Sonder Gaudenz Anton, Coire Strässle Andreas Eduard, Gebenstorf Toneatti Rinaldo, Seftigen Ulrich Alois Klemenz, Altdorf UR von Ehrenberg Philippe Etienne, Bremgarten bei Bern Ingenieur topographe Müller Max Vincenz, Zürich Etudes supérieures de sciences mathématiques Andermatt Peter Karl, Lucerne Brütsch Christoph Andreas, Schwerzenbach Knobel Andreas, Zoug Lienhard Markus A., Nussbaumen bei Baden Müller Jürg, Zürich Prospero Celeste, Biasca Rezzonico Paola, Crocifisso di Savosa Riesen Oliver Christian, Bremgarten bei Bern Schweizer Martin, Zurich Seidl Helena, Zürich Spalti Bruno, Altstätten SG 1176</w:t>
      </w:r>
    </w:p>
    <w:p>
      <w:r>
        <w:t>Etudes supérieures de sciences physiques Dubey Philippe André, Neuchâtel Egolf Peter, Zurich Ernst Phuntsok, Zurich Ghazi Wakili Karim, Tabriz (Iran) Gysel Peter, Zurich Hunziker Jean Pierre, Rüschlikon Isler Karl Marcel, Freienbach Jundt Dieter, Liestal Keller Ursula, Zoug Kerschbaumer Dieter, Ölten Kley Gregor, Zurich Landert Karl Alfred, Kilchberg ZH Liechti Jürg Rolf, Luterbach Maurer Thomas Walter, Winterthour Müller Ulrich, Hägendorf Roth Kurt, Pfäffikon SZ Schär Christoph Josef, Wil SG Schierz Christoph Hugo, Uerikon Schmid Beat-Robert, Bellach Specker Adrian, Zürich Taborelli Mauro, Locamo Tuor Stephan, Faoug Unger Leo Isaak, Zurich Wolfensberger Balz, Zürich Würsch Nicolas Pierre Joseph, Cressier NE Zajac Igor, Wettingen Zenone Matteo, Pollegio Etudes supérieures de sciences naturelles Achermann Dietrich Josef, Steinhausen Baur Heinz, Kaltbrunn Berset Markus, Zürich Binder Stephan, Zurzach Bolzern Heinz, Lucerne Bosshard Frédérique, Genève Brun Christoph August, Kriens Bucher Peter, Lucerne Casas Jérôme, Saint-Biaise Dietrich Daniel, Zurich Eimer Gabriella Zurich Haldimann David, Illnau Hämmerli Stephan Daniel, Zurich Hardegger Thomas, Tann Hermann René Arthur, Zurich Holliger Peter, Binningen Hsu Elisabeth Lee, Zurich Hutter Jürgen Benedikt, Diepoldsau Jäckle Margrit, Regensdorf Keller Hans Jörg, Zofingen Konrad Günter, Lucerne Kovats Katinka, Aarau Krech Sabine Louise, Ronco Ludwig Franz Rupert, Altishausen Marti Karin, Zürich Marti Rolf, Rüti ZH Mattmüller Stefan, Zürich Meyer Linda Christiane, Zumikon Michel Christoph, Reussbühl Monn Christian, Zürich Paravicini Gerhard, Zürich Radioff Christian Theodor, Hombrechtikon Rioult-Pedotti Mare Guy, Winterthour Rohner Markus Hansruedi, Rorschach Ryser Peter, Trimbach Sartori Ivano Vittorio Elvezio, Arbedo Schefer Urs Andreas, Lucerne Schul Herbert Alfred, Zuchwil Schmidheini Tobias, Balgach Schneider René Peter, Zürich Schürch Ulrich Hans Andreas, Coire Sperisen Christoph, Soleure Stengl Monika, Forch Stocker Thomas F., Zürich Stolz Monica Beatrice, Ebmatingen Streichenberg Catherine Madeleine, Zürich Thöny Beat, Zürich Tremp Josef Nikolaus, Altdorf UR SO Feuille fédérale. 137e année. Vol. I 1177</w:t>
      </w:r>
    </w:p>
    <w:p>
      <w:r>
        <w:t>Ulrich Markus Maria, Lucerne Wannier Thierry Marcel Vogelsanger Beat, Zürich Joseph, Delémont Vorburger Kurt, Buchs SG Wymann Matthias Paul, Langenthal 31 mars 1985 Ecole polytechnique fédérale de Zurich Examens: Niedermann 29886 1178</w:t>
      </w:r>
    </w:p>
    <w:p>
      <w:r>
        <w:t>Comptes de la Confédération 1981-1984; Résultats trimestriels 3l décembre 1984 Comptes 1981-1984; résultats trimestriels Recettes fiscales - Rendements bruts, résultats trimestriels - Résultats trimestriels cumulés - Parts des cantons - Résultats annuels Droits de douane Droits sur les carburants Provisions et dépenses capitalisées concernant les constructions routières Imposition du tabac Impôt anticipé Rendement brut des droits de timbre fédéraux 1985-427 1179</w:t>
      </w:r>
    </w:p>
    <w:p>
      <w:r>
        <w:t>Comptes 1981-1984; résultats trimestriels (en millions de francs) Année Trimestre 1 C. 1981 C. 1982 C. 1983 B. 1984 C. 1984 1981 I. trim. II. » m. » IV. » Période compi. 1982 I. trim. 11. » III. » IV. » Période compi. 1983 I. trim. IL » III. » IV. » Période campi. 1984 I. trim. 11. » 111. » IV. » Période compi. Dépenses Intérêts 2 1033 1027 1001 990 980 287 251 214 250 31 296 277 213 212 29 239 308 203 221 30 260 248 232 207 33 Autorités el 1 personnel 3 2002 2218 2317 2395 2409 445 458 473 571 55 500 512 518 670</w:t>
      </w:r>
    </w:p>
    <w:p>
      <w:r>
        <w:rPr>
          <w:b/>
        </w:rPr>
        <w:t>E. 18</w:t>
      </w:r>
    </w:p>
    <w:p>
      <w:r>
        <w:t>540 550 565 699 55 Dépenses générales 4 1667 1685 1850 2038 1939 300 . 385 372 372 238 277 351 387 508 162 331 415 398 521 185 329 410 400 506 294 Paris des cantons 5 1198 1423 1497 1590 1674 172 671 157 -41 239 30 825 284 285 - 1 270 883 158 181 5 182 903 275 230 84 Mesures sociales de la Co n fede ni I io n 6 2633 3250 3329 3666 3744 655 652 652 646 28 891 743 810 773 33 826 883 755 824 41 922 986 824 957 55 Subvenlions fédérales 7 5151 5346 5711 5917 5935 1166 630 1217 1673 465 1210 756 1145 1781 454 1427 727 1018 2013 526 1214 974 1392 1880 475 Mesures d'entraide el institutions internationales 8 545 615 686 772 767 109 92 176 149</w:t>
      </w:r>
    </w:p>
    <w:p>
      <w:r>
        <w:rPr>
          <w:b/>
        </w:rPr>
        <w:t>E. 19</w:t>
      </w:r>
    </w:p>
    <w:p>
      <w:r>
        <w:t>43 51 10 43</w:t>
      </w:r>
    </w:p>
    <w:p>
      <w:r>
        <w:rPr>
          <w:b/>
        </w:rPr>
        <w:t>E. 21</w:t>
      </w:r>
    </w:p>
    <w:p>
      <w:r>
        <w:t>40 108 36 52 232 31 75</w:t>
      </w:r>
    </w:p>
    <w:p>
      <w:r>
        <w:rPr>
          <w:b/>
        </w:rPr>
        <w:t>E. 23</w:t>
      </w:r>
    </w:p>
    <w:p>
      <w:r>
        <w:t>18) 44 -17 118 253 ™ P 12 17575 19293 20283 21433 21644 3792 3900 4036 4292 1555 3993 4266 4378 5646 1010 4379 4923 4176 5650 1155 4276 4928 4603 5854 1983 Charges Excédent des dépenses 13 173 424 855 660 448 173 424 855 448 K3 nj 1.1 V ° &gt; 0. 14 520 639 890 1021 1119 520 639 890 1119 Diminution des</w:t>
      </w:r>
    </w:p>
    <w:p>
      <w:r>
        <w:t>l - immobilisations, amortissemenls, etc. 15 754 789 606 372 419 754 789 606 419 o f- 16 1447 1852 2351 2053 1986 1447 1852 2351 1986 1180</w:t>
      </w:r>
    </w:p>
    <w:p>
      <w:r>
        <w:t>Recettes ï ^5 "a 1 1 Q_ ÏJ 18 96 109 80 86 74 5 8 37 6 40 6 5 21 14 63 6 16</w:t>
      </w:r>
    </w:p>
    <w:p>
      <w:r>
        <w:rPr>
          <w:b/>
        </w:rPr>
        <w:t>E. 24</w:t>
      </w:r>
    </w:p>
    <w:p>
      <w:r>
        <w:t>8</w:t>
      </w:r>
    </w:p>
    <w:p>
      <w:r>
        <w:rPr>
          <w:b/>
        </w:rPr>
        <w:t>E. 26</w:t>
      </w:r>
    </w:p>
    <w:p>
      <w:r>
        <w:t>6 10 21 7</w:t>
      </w:r>
    </w:p>
    <w:p>
      <w:r>
        <w:rPr>
          <w:b/>
        </w:rPr>
        <w:t>E. 30</w:t>
      </w:r>
    </w:p>
    <w:p>
      <w:r>
        <w:t>c. à partir du 31, 8.74 1979: 1267,6 millions. « à partir de 1976 1980: 886,3 millions.</w:t>
      </w:r>
    </w:p>
    <w:p>
      <w:r>
        <w:t>Provisions et dépenses capitalisées (-) concernant les constructions routières (en millions de francs) Etat au début de l'année .... Versements Prélèvements . Intérêts préle- vés Etat à la fin de l'année .... 1984 . Routes nationales (- 176,3) +274,5 ( 1603,4) 1616,6 ( 1427,1) 1891,1 ( 1149,4) 1136,9 (- 3,2) (+ 274,5) 754,2 Subventions routières géné- rales et péréqua- tion financière (242,0) 246,4 (193,0) 184,8 (435.0) 431,2 (188,6) 177,8 (246.4) 253,4 Routö principales (177,4) 191,2 (104,8) 100,3 (282.2) 291,5 ( 91,0) 109,3 (191,2) 182,2 Passages à niveau (52,4) 67,2 (33,1)</w:t>
      </w:r>
    </w:p>
    <w:p>
      <w:r>
        <w:rPr>
          <w:b/>
        </w:rPr>
        <w:t>E. 31</w:t>
      </w:r>
    </w:p>
    <w:p>
      <w:r>
        <w:t>485 232 948 264 433 73217 61 410915 3 L' trim. 44380 355 3002 47737 21 810 231859 253 669 26792 10 328 208 4e trim. 60972 2352 7020 70344 24335 235 880 260215 30523 26 361 108 29096 1187</w:t>
      </w:r>
    </w:p>
    <w:p>
      <w:r>
        <w:t>Extension de la concession GANSA, Gaz Neuchâtelois SA, au tronçon Marin - Pierre-à-Mazel Le Conseil fédéral a répondu favorablement à la demande de GANSA, Gaz Neuchâtelois SA (FF 1985 14) et a étendu l'application de la concession accordée à cette société le 10 décembre 1979, de même que le droit d'expropriation qui lui avait été octroyé par la même occasion, au tronçon Marin-Pierre-à-Mazel. Le gazoduc est déjà en exploitation; en raison des besoins croissants, la pression de service passera de 8 à 16 bar, ce qui implique une concession du Conseil fédéral. La conduite qui sert à ravitail- ler les communes du littoral neuchâtelois ainsi que la ville de Neuchâtel, reste propriété de GVM (Gasverbund Mittelland AG), mais sera exploitée par GANSA. 25 avril 1985 Office fédéral de l'énergie 29887 U88</w:t>
      </w:r>
    </w:p>
    <w:p>
      <w:r>
        <w:t>Examens pour contrôleurs Les prochains examens pour contrôleurs d'installations électriques auront lieu dans la semaine du 4 au 8 novembre 1985, à Lucerne. Les intéressés sont priés de s'annoncer à l'Inspection fédérale des instal- lations à courant fort, Seefeldstrasse 301, case postale, 8034 Zurich, jusqu'au 15 août 1985. Conformément à l'article 5 de l'ordonnance sur l'examen de contrôleur des installations électriques intérieures, il y aura lieu de joindre à la demande d'inscription: - un certificat de bonne vie et mœurs (n'ayant pas été délivré depuis plus de trois mois), - un curriculum vitae rédigé par le candidat, - le certificat de fin d'apprentissage, - les certificats de travail. Les ordonnances et les formulaires d'inscription peuvent être retirés auprès de l'Inspection fédérale des installations à courant fort. Nous tenons à préciser que les candidats doivent se préparer soigneusement pour ces examens. Lors des dernières sessions, il a été constaté que l'on n'avait pas prêté assez d'attention à l'appréciation des installations défec- tueuses et à la rédaction des rapports de contrôle. En outre, nous consta- tons que les connaissances relatives aux mesures de la mise au neutre et à la terre directe (tension de défaut, etc.) laissent en partie à désirer. L'utilisation des prescriptions, telles que les PIE, et des brochures conte- nant les formules de l'électrotecrmique est dorénavant autorisée pendant l'examen. 7 mai 1985 Inspection fédérale des installations à courant fort 29887 1189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1 Volume Volume Heft 17 Cahier Numero Geschäftsnummer --- Numéro d'affaire Numero dell'oggetto Datum 07.05.1985 Date Data Seite 1170-1189 Page Pagina Ref. No 10 104 357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