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10104350 vom 10. Mai 1985</w:t>
      </w:r>
    </w:p>
    <w:p>
      <w:r>
        <w:t>Bundesverwaltung, 1985-05-10, DE</w:t>
      </w:r>
    </w:p>
    <w:p>
      <w:r>
        <w:rPr>
          <w:b/>
        </w:rPr>
        <w:t xml:space="preserve">Quelle: </w:t>
      </w:r>
      <w:r>
        <w:t>https://mcp.opencaselaw.ch/entscheid/ch_vb__td_class__metadataCell__10104350__td_</w:t>
      </w:r>
    </w:p>
    <w:p>
      <w:r>
        <w:t>FR: CH_VB 10104350 du 10 mai 1985</w:t>
      </w:r>
    </w:p>
    <w:p>
      <w:r>
        <w:t>IT: CH_VB 10104350 del 10 maggio 1985</w:t>
      </w:r>
    </w:p>
    <w:p>
      <w:pPr>
        <w:pStyle w:val="Heading2"/>
      </w:pPr>
      <w:r>
        <w:t>Erwägungen</w:t>
      </w:r>
    </w:p>
    <w:p>
      <w:r>
        <w:rPr>
          <w:b/>
        </w:rPr>
        <w:t>E. 4</w:t>
      </w:r>
    </w:p>
    <w:p>
      <w:r>
        <w:t>avril 1985 Tribunal militaire de division 2: Le président, major Daniel Blaser 29866 65 Feuille fédérale 137'année. Vol, I 953</w:t>
      </w:r>
    </w:p>
    <w:p>
      <w:r>
        <w:t>Citations Le président du tribunal militaire de division 1, A vous: 1940, à Lausanne, originaire de Puidoux, peintre en bâtiment, actuellement vous êtes cité à comparaître devant le tribunal militaire de division 1, sié- geant le mardi 7 mai 1985, à 8 h. 30, à Pully, Le Prieuré, Salle des Vigne- rons, I e r étage, sous l'inculpation d'insoumission intentionnelle, subsidiai- rement de refus de servir, d'inobservation de prescriptions de service. Si vous ne vous présentez pas, vous serez jugé par défaut.</w:t>
      </w:r>
    </w:p>
    <w:p>
      <w:r>
        <w:rPr>
          <w:b/>
        </w:rPr>
        <w:t>E. 9</w:t>
      </w:r>
    </w:p>
    <w:p>
      <w:r>
        <w:t>avril 1985 Tribunal militaire de division 1 : Le président, lt-colonel Roland Châtelain Le président du tribunal militaire de division 1, A vous: vous êtes cité à comparaître devant le tribunal militaire de division 1, siégeant le mercredi 24 avril 1985, à 8 h. 30, à Morges, Hôtel-de-Ville, Salle des pas-perdus, 1er étage, sous l'inculpation d'insoumission intention- nelle, d'inobservation de prescriptions de service. Si vous ne vous présentez pas, vous serez jugé par défaut. 15 avril 1985 Tribunal militaire de division 1: Le président, colonel Jean-Mario Torello .954</w:t>
      </w:r>
    </w:p>
    <w:p>
      <w:r>
        <w:t>Citations Le président du tribunal militaire de division 2, A vous: vous êtes cité à comparaître à l'audience du tribunal militaire de division 2, siégeant le jeudi 9 mai 1985, à 8 h. 30, à Grandson, Hôtel-dé-Ville, Salle du tribunal de district, 1er étage, sous l'inculpation d'insoumission inten- tionnelle, d'inobservation de prescriptions de service, plus la révocation de sursis. Si vous ne vous présentez pas vous serez jugé par défaut. 15 avril 1985 Tribunal militaire de division 2: Le président, major Jacques Couyoumtzelis Le président du tribunal militaire de division 10A, A vous: vous êtes cité à comparaître devant le tribunal militaire de division 10A, siégeant le mercredi 15 mai 1985, à 9 heures, à Cully, Salle du tribunal de district, rue Davel 9, sous l'inculpation d'insoumission intentionnelle. Au cours de cette audience, le tribunal militaire de division 10A se prononcera sur la révocation éventuelle du sursis accordé le 7 juin 1983. Si vous ne vous présentez pas, vous serez jugé par défaut. 15 avril 1985 Tribunal militaire de division 10A: Le président, major Eugène Ruffy 29866 955</w:t>
      </w:r>
    </w:p>
    <w:p>
      <w:r>
        <w:t>Le président du tribunal militaire de division 1, A vous: vous êtes cité à comparaître devant le tribunal militaire de division 1, siégeant le vendredi 10 mai 1985, à 8 h. 30, à Morges, Hôtel-dé-Ville, Salle des pas-perdus, 1" étage, sous l'inculpation d'insoumission intentionnelle, d'inobservation de prescriptions de service, plus la révocation de sursis. Si vous ne vous présentez pas, vous serez jugé par défaut. 15 avril 1985 Tribunal militaire de division 1: Le président, major Michel Maillefer Le président du tribunal militaire de division 1, A vous: vous êtes cité à comparaître devant le tribunal militaire de division 1, siégeant le jeudi 9 mai 1985, à 8 h, 30, à Lancy, Salle du Conseil munici- pal, Mairie, route du Grand-Lancy 41, sous l'inculpation d'absence injusti- fiée. Si vous ne vous présentez pas, vous serez jugé par défaut. 15 avril 1985 Tribunal militaire de division 1: Le président, colonel Jean-Mario Torello 29866 956</w:t>
      </w:r>
    </w:p>
    <w:p>
      <w:r>
        <w:t>Schweizerisches Bundesarchiv, Digitale Amtsdruckschriften Archives fédérales suisses, Publications officielles numérisées Archivio federale svizzero, Pubblicazioni ufficiali digitali Publications des tribunaux In Bundesblatt Dans Feuille fédérale In Foglio federale Jahr 1985 Année Anno Band 1 Volume Volume Heft 15 Cahier Numero Geschäftsnummer --- Numéro d'affaire Numero dell'oggetto Datum 23.04.1985 Date Data Seite 953-956 Page Pagina Ref. No</w:t>
      </w:r>
    </w:p>
    <w:p>
      <w:r>
        <w:rPr>
          <w:b/>
        </w:rPr>
        <w:t>E. 10</w:t>
      </w:r>
    </w:p>
    <w:p>
      <w:r>
        <w:t>104 350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