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10104103 vom 21. August 1984</w:t>
      </w:r>
    </w:p>
    <w:p>
      <w:r>
        <w:t>Bundesverwaltung, 1984-08-21, DE</w:t>
      </w:r>
    </w:p>
    <w:p>
      <w:r>
        <w:rPr>
          <w:b/>
        </w:rPr>
        <w:t xml:space="preserve">Quelle: </w:t>
      </w:r>
      <w:r>
        <w:t>https://mcp.opencaselaw.ch/entscheid/ch_vb__td_class__metadataCell__10104103__td_</w:t>
      </w:r>
    </w:p>
    <w:p>
      <w:r>
        <w:t>FR: CH_VB 10104103 du 21 août 1984</w:t>
      </w:r>
    </w:p>
    <w:p>
      <w:r>
        <w:t>IT: CH_VB 10104103 del 21 agosto 1984</w:t>
      </w:r>
    </w:p>
    <w:p>
      <w:pPr>
        <w:pStyle w:val="Heading2"/>
      </w:pPr>
      <w:r>
        <w:t>Volltext</w:t>
      </w:r>
    </w:p>
    <w:p>
      <w:r>
        <w:t>#ST# Avis Bulletin du logement Le bulletin du logement publie des rapports de la Commission de recherche pour le logement ainsi que des textes d'intérêt général de l'Office fédéral du logement. La liste des publications peut être demandée à l'Office fédéral du logement, 3000 Berne 15, case postale 38. Vient de paraître: Volume Ì9: Propriété communautaire dans les ensembles d'habitations Guide pour l'établissement de règlements d'utilisation et d'administration applicables aux parties communautaires d'ensembles d'habitation 80 pages, n° de commande 725.019 f, 6 francs Volume 20: L'encouragement à la propriété du logement pour les institutions de pré- voyance professionnelle - Un guide 68 pages, n° de commande 725.020 f, 5 fr. 50 Volume 22: Planifier et construire ensemble Manuel pour une élaboration collective d'un habitat groupe 160 pages, n° de commande 725.022 f, 11 francs. Ces volumes peuvent être obtenus en français et en allemand. Les commandes doivent être adressées à l'Office central fédéral des im- primés et du matériel, 3000 Berne. 28381 [11] 1268</w:t>
      </w:r>
    </w:p>
    <w:p>
      <w:r>
        <w:t>Schweizerisches Bundesarchiv, Digitale Amtsdruckschriften Archives fédérales suisses, Publications officielles numérisées Archivio federale svizzero, Pubblicazioni ufficiali digitali Avis In Bundesblatt Dans Feuille fédérale In Foglio federale Jahr 1984 Année Anno Band 2 Volume Volume Heft 33 Cahier Numero Geschäftsnummer --- Numéro d'affaire Numero dell'oggetto Datum 21.08.1984 Date Data Seite 1268-1268 Page Pagina Ref. No 10 104 103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