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10103993 vom 17. April 1984</w:t>
      </w:r>
    </w:p>
    <w:p>
      <w:r>
        <w:t>Bundesverwaltung, 1984-04-17, DE</w:t>
      </w:r>
    </w:p>
    <w:p>
      <w:r>
        <w:rPr>
          <w:b/>
        </w:rPr>
        <w:t xml:space="preserve">Quelle: </w:t>
      </w:r>
      <w:r>
        <w:t>https://mcp.opencaselaw.ch/entscheid/ch_vb__td_class__metadataCell__10103993__td_</w:t>
      </w:r>
    </w:p>
    <w:p>
      <w:r>
        <w:t>FR: CH_VB 10103993 du 17 avril 1984</w:t>
      </w:r>
    </w:p>
    <w:p>
      <w:r>
        <w:t>IT: CH_VB 10103993 del 17 aprile 1984</w:t>
      </w:r>
    </w:p>
    <w:p>
      <w:pPr>
        <w:pStyle w:val="Heading2"/>
      </w:pPr>
      <w:r>
        <w:t>Erwägungen</w:t>
      </w:r>
    </w:p>
    <w:p>
      <w:r>
        <w:rPr>
          <w:b/>
        </w:rPr>
        <w:t>E. 2</w:t>
      </w:r>
    </w:p>
    <w:p>
      <w:r>
        <w:t>avril 1984 Office fédéral des forêts Citation Le président du tribunal militaire de division 10 A, A vous: sion, précédemment domicilié au Petit-Lancy, avenue des Morgines 29, actuellement sans domicile connu; recr non incorporée; vous êtes cité à comparaître devant le tribunal militaire de division 10 A, siégeant le jeudi 7 juin 1984, à 9 h. 45, à Martigny, Grande salle de l'Hôtel-de-Ville, 1er étage, sous l'inculpation d'absence injustifiée. Si vous ne vous présentez pas, vous serez jugé par défaut</w:t>
      </w:r>
    </w:p>
    <w:p>
      <w:r>
        <w:rPr>
          <w:b/>
        </w:rPr>
        <w:t>E. 3</w:t>
      </w:r>
    </w:p>
    <w:p>
      <w:r>
        <w:t>avril 1984 Tribunal militaire de division 10A: Le président, major François Pfefferle 1215</w:t>
      </w:r>
    </w:p>
    <w:p>
      <w:r>
        <w:t>Citations Le président du tribunal militaire de division 2, A vous: vous êtes cité à comparaître à l'audience du tribunal militaire de division 2, siégant le vendredi 18 mai 1984, à 8 h. 30, à Neuchâtel, Le Château, Salle des Etats, sous l'inculpation d'insoumission par négligence. Si vous ne vous présentez pas, vous serez jugé par défaut.</w:t>
      </w:r>
    </w:p>
    <w:p>
      <w:r>
        <w:rPr>
          <w:b/>
        </w:rPr>
        <w:t>E. 3.8</w:t>
      </w:r>
    </w:p>
    <w:p>
      <w:r>
        <w:t>4,3 S.6 3,0 Routes principales 19%') 15%') 19%4) 64,5 70,6 76.3 83,9 93.7 95,1 101,2 92,2 92,9 74,8 99,2 102,2 102,2 107,9 110,9 112,2 104,8 Passages à niveau 3% 2,36%') 4%4) 6%6' 10,2 11,1 12.1 13,2 14,8 15,0 16,0 14,6 14,7 11,8 20,9 21,5 21,5 22,7 23,7 35,4 33,1 Routes nationales5» Total 470,6 546,4 601,2 647,0 740.0 952,1 1001,4 1043,6 1301,9 1372,5 1381,3 1421,5 1420,9 1501.8 1542,0 1547,9 1603,4 dont Part des droits sur les carburant 40% 53%-1&gt; 42%l|&gt; 40%s&gt; 135.9 148,8 160,7 176,5 197,2 200,3 213,1 194,2 195,6 264,3 219,4 225,9 225,9 238,5 245,2 236,1 220,6 Droits supplémen- taires sur les carburants 334,7 397,6 440,5 470,5 542,8 751,8 788,3 849,4 1 106,3 1108,2 1161,9 1195,6 1195,0 1263,3 1296,8 1311,8 1382,8 » 22% jusqu'en 1963 3' 5 c. à partir du 15, 1.62 « à partir de 1977 1981: 547,4 millions. 7 c. à partir du 2. 9.63 5) Avances provenant 1982: 176,3 millions. 1 2 c. à partir du 3. 5.65 des ressources générales 1983:+ 274, 5 millions. 14c. àpartirdu 3. 4.67 de la Confédération ') à partir de 1982. ISc.àpartirdu 1.4.68 à la fin de</w:t>
      </w:r>
    </w:p>
    <w:p>
      <w:r>
        <w:t>7&gt; 1983:- jusqu'au 30. 4. 60% 20c, àpartirdu 15.12.71 1978: 1528,7 millions. - à partir du 1, 5, 50%</w:t>
      </w:r>
    </w:p>
    <w:p>
      <w:r>
        <w:rPr>
          <w:b/>
        </w:rPr>
        <w:t>E. 5</w:t>
      </w:r>
    </w:p>
    <w:p>
      <w:r>
        <w:t>Û J£ 2 si u O t- O 3 ~ S T3 (i 2572 2633 3250 3307 3329 624 641 688 "584 35 655 652 652 646 28 891 743 810 773 33 826 883 755 824 41 S.B 1 1 ji3 W</w:t>
      </w:r>
    </w:p>
    <w:p>
      <w:r>
        <w:rPr>
          <w:b/>
        </w:rPr>
        <w:t>E. 5.0</w:t>
      </w:r>
    </w:p>
    <w:p>
      <w:r>
        <w:t>4,2 4,0 3,3 Subventions routières générales 30% 23,6%-1) 3 101,9 I I 1.6 120,5 132,4 147,9 150,3 159,8 145,6 146,8 117,8 18 18 18 19 20 20 19 Péréquation financière 8% 6%3) 5%4' 27,2 29,7 32,1 35,3 39,4 40,0 42,6 38,8 39,1 29,9 2,8 3,3 3,3</w:t>
      </w:r>
    </w:p>
    <w:p>
      <w:r>
        <w:rPr>
          <w:b/>
        </w:rPr>
        <w:t>E. 7</w:t>
      </w:r>
    </w:p>
    <w:p>
      <w:r>
        <w:t>5591 5151 5346 5533 5711 1174 578 1501 1715 623 1166 630 1217 1673 465 1210 756 .1145 1781 454 1427 727 1018 2013 526 •D '5 ," 0 l •3 "^ o è -2 s = £ E SÏ.E</w:t>
      </w:r>
    </w:p>
    <w:p>
      <w:r>
        <w:rPr>
          <w:b/>
        </w:rPr>
        <w:t>E. 8</w:t>
      </w:r>
    </w:p>
    <w:p>
      <w:r>
        <w:t>522 545 615 ' 673 686 1 1 1 104 111 166 30 109 92 176 149 19 161 107 120 170 57 125 158 141 225 37 OJ ss1 s lu 1 i</w:t>
      </w:r>
    </w:p>
    <w:p>
      <w:r>
        <w:rPr>
          <w:b/>
        </w:rPr>
        <w:t>E. 9</w:t>
      </w:r>
    </w:p>
    <w:p>
      <w:r>
        <w:t>1965 2029 2335 2227 2334 266 390 403 465 441 412 492 412 448 265 397 427 525 782 204 342 551 659 542 240 u "— Ï 3 u: C •c E O.Ë K 0 tu 5</w:t>
      </w:r>
    </w:p>
    <w:p>
      <w:r>
        <w:rPr>
          <w:b/>
        </w:rPr>
        <w:t>E. 10</w:t>
      </w:r>
    </w:p>
    <w:p>
      <w:r>
        <w:t>1050 1152 1146 1087" 1145 130 236 285 426 -27 204 250 320 173 205 188 247. 336 357 18 234 228 272 361 50 &amp; '•$ 1 ^£B '" a.</w:t>
      </w:r>
    </w:p>
    <w:p>
      <w:r>
        <w:rPr>
          <w:b/>
        </w:rPr>
        <w:t>E. 11</w:t>
      </w:r>
    </w:p>
    <w:p>
      <w:r>
        <w:t>107 165 248 294 413 18</w:t>
      </w:r>
    </w:p>
    <w:p>
      <w:r>
        <w:rPr>
          <w:b/>
        </w:rPr>
        <w:t>E. 13</w:t>
      </w:r>
    </w:p>
    <w:p>
      <w:r>
        <w:t>1071 173 424 962 855 1071 173 424 855 •ff. - a, O §'" E 0 &gt; C.</w:t>
      </w:r>
    </w:p>
    <w:p>
      <w:r>
        <w:rPr>
          <w:b/>
        </w:rPr>
        <w:t>E. 14</w:t>
      </w:r>
    </w:p>
    <w:p>
      <w:r>
        <w:t>554 520 639 959 890 554 520 639 890 ti s =V "^.S c 0 S I ^~ % '§ 1 o S.ll ' 15 1093 754 789 504 606 1093 754 789 606 n $</w:t>
      </w:r>
    </w:p>
    <w:p>
      <w:r>
        <w:rPr>
          <w:b/>
        </w:rPr>
        <w:t>E. 16</w:t>
      </w:r>
    </w:p>
    <w:p>
      <w:r>
        <w:t>2718 1447 1852 2425 2351 2718 1447 1852 2351 |ä a</w:t>
      </w:r>
    </w:p>
    <w:p>
      <w:r>
        <w:rPr>
          <w:b/>
        </w:rPr>
        <w:t>E. 17</w:t>
      </w:r>
    </w:p>
    <w:p>
      <w:r>
        <w:t>216: 81 123i 168: 126 216 81 12] 12( 1220</w:t>
      </w:r>
    </w:p>
    <w:p>
      <w:r>
        <w:t>Recettes % Prêts el marchand!</w:t>
      </w:r>
    </w:p>
    <w:p>
      <w:r>
        <w:rPr>
          <w:b/>
        </w:rPr>
        <w:t>E. 18</w:t>
      </w:r>
    </w:p>
    <w:p>
      <w:r>
        <w:t>130 96 109 77 80 4 10 16 6 94 5 8 .37 6 40 6 5</w:t>
      </w:r>
    </w:p>
    <w:p>
      <w:r>
        <w:rPr>
          <w:b/>
        </w:rPr>
        <w:t>E. 21</w:t>
      </w:r>
    </w:p>
    <w:p>
      <w:r>
        <w:t>14 63 6 16</w:t>
      </w:r>
    </w:p>
    <w:p>
      <w:r>
        <w:rPr>
          <w:b/>
        </w:rPr>
        <w:t>E. 24</w:t>
      </w:r>
    </w:p>
    <w:p>
      <w:r>
        <w:t>8</w:t>
      </w:r>
    </w:p>
    <w:p>
      <w:r>
        <w:rPr>
          <w:b/>
        </w:rPr>
        <w:t>E. 26</w:t>
      </w:r>
    </w:p>
    <w:p>
      <w:r>
        <w:t>556 636 616 742 1088 556 636 616 1088 I</w:t>
      </w:r>
    </w:p>
    <w:p>
      <w:r>
        <w:rPr>
          <w:b/>
        </w:rPr>
        <w:t>E. 27</w:t>
      </w:r>
    </w:p>
    <w:p>
      <w:r>
        <w:t>— — — — — — . Année Trimestre</w:t>
      </w:r>
    </w:p>
    <w:p>
      <w:r>
        <w:rPr>
          <w:b/>
        </w:rPr>
        <w:t>E. 28</w:t>
      </w:r>
    </w:p>
    <w:p>
      <w:r>
        <w:t>C 1980 C. 1981 C. 1982 B. 1983 C. 1983 1980 I. trim. II. » III. » IV. » Periode compi. 1981 I. trim. II. » III. » IV. » Periode compi. 1982 I. trim. II. » III. » IV. » Période compi. 1983 I. trim. II. » III. » IV. » Période compi. ') Détail, voir les deux pages suivantes. 81 Feuille fédérale. 136e année. Vol. I 1221</w:t>
      </w:r>
    </w:p>
    <w:p>
      <w:r>
        <w:t>Recettes fiscales de la Confédération (en milliers de francs) Trimestre Année Impôt fédéral direct Impôt anticipé Taxe militaire Droits de timbre Impôt sur le chiffre d'affaires Impôt sur le tabac Impôt surla bière" - Rendements bruts, résultats trimestriels i 1981 1. trim. IL » HT. » IV. »3) 1982 I. trim. II. » III. » TV. »3) 1983 I. trim. II. » 111. » IV. »') 2 269 7704) 2 1576224' 521 5574&gt; 391 791- 1438424' 2 322 7704' 861 6924' 632 3234&gt; 343 1934' 3 064 927") 609 452« 392 6924&gt; 3 913 731 236214 16658 578972 888077 268561 260 308 733 340 I 669081 -353487 -252094 408 965 4 — — — 111058 — . — — 108 168 — — — 116680 5 192357 248813 197846 237523 209 947 255478 219786 262 567 303491 333 063 310252 286624 6 421 560 180109 325 949 346 633 511 543 250819 377 117 482712 609 755 409 792 506 865 481 999 7 189777 153369 142517 151 724 156549 166968 180208 190881 145815 185776 162447 188024 S 7084 7 184 10225 11421 9204 9 184 12 131 12297 10411 10999 13659 14602 - Résultats trimestriels cumulés 1981 T.- II. trim. 1.-III. » Résul. final 1982 I.- II. trim. I.-I1I. » Résul. final 1983 I.- IL trim. I.-I1I. » Résul. final B. 1983 2 427 392 2 948 949 3 340 740 2466612 3 328 304 3 960 627 3 408 120 4017572 4410264 3850000 1 149 945 1 166603 1 745 575 1 156638 1 416946 2 150286 1 315594 1 063 500 1 472 465 1 250 000 — — 111 058 — — 108 168 — — 116680 117000 441 170 639016 876 539 465 425 685211 947 778 636554 946 806 1233430 950 000 2 601 669 3927618 5274251 2 762 362 4 139479 5622 191 3019547 4526412 6008411 6 400 000 343 146 485663 637387 323 517 503 725 694 606 331 591 494038 682062 650 000 14268 24493 35914 18388 30519 42816 21410 35 069 49671 49000 - Parts des cantons - Résultats annuels 1981 1982 1983 1 002 222 1 188 188 1 32309) 173 302 213 662 145667 22212 21634 23336 — — — — — — — — " Imposition totale de la bière pour 1983: 115,2 millions de francs, dont impôt sur la bière 49,7 mil- lions, droits de douane supplémentaires 14,4 millions et impôt sur le chiffre d'affaires 51,1 millions. 2&gt; Taxes d'orientation (groupe spécifique 85 du compte d'Etat). 3) Y compris la période complémentaire. 1222</w:t>
      </w:r>
    </w:p>
    <w:p>
      <w:r>
        <w:t>Droits5' (Tenlrce Droits sur le tabac Droits sur les car- burants Droiis supplémen- taires su ries carburants Autres droits supplé- mentaires Autres ^ recettes-1 Total Trimestre Année - Rendements bruts, résultats trimestriels 9 228 119 220 135 243316 232956 238654 239 262 228416 223817 221 510 238801 225465 236 689 10 1 830 1 438 1 900 2073 1 524 1050 1 237 1 407 1400 1 904 1 209 1 275 11 206506 261 863 264 763 246 789 208 762 268317 265 709 247 658 244 049 264219 277 119 259253 12 276 988 349 194 352933 317718 279 740 357872 354657 319502 324533 352 524 371 374 334 408 13 7279 7951 9203 10676 8964 7614 6826 5 547 5391 6 188 7839 6402 14 57776 93717 79898 248 474 97659 130394 97987 263 293 1 1 1 9 7 1 128367 100013 305256 15 3 772 777 4917609 3 166765 3 887 808 3 754 465 5278289 3 866 074 4483512 4 990 600 5 643 073 3 333 600 4032869 16 1981 I. tri m. 11. » III. » IV. »•') 1982 I. trim. 11. » 111. » IV. »3l 1983 I. trim. II. » III. » IV. » 3&gt; - Résultats trimestriels cumulés 448254 . 691 570 924 5266&gt; 477916 706 332 930 1497» 460311 685 776 922465"' 961 500 3268 5 168 7241 2574 3 81 1 5218 3304 4513 5788 7000 468 369 733 132 979921 477 079 742 788 990 446 508 268 785387 1 044 640 1 020 000 626 182 979 115 1 296833 637612 992 269 1 3 1 1 771 677057 1 048 43 1 1 382 839 1 350000 15230 24 433 35 109 16578 23404 28951 11 579 19418 25 820 44000 151 493 231 391 479 865 22S 053 326 040 589 333 240 338 340351 645 607 635 856 8690386 11 857 151 15 744959 9 032 754 12898828 17382340 •10633673 13967273 18000 142 17284356 1981 I.- 11. trim. l.-III. » Résul. final -1982 I.- II. trim. I.-III. » Résul. final 1983 I.- II. trini. I.-III. » Résul. linai B. 1983 - Parts des cantons - Résultats annuels — — — — 4) Après virement ( — ) ou prélèvement (+) des paiements anticipés (rnio. fr.)i 19X1 I9S2 1983 I. trimestre — — — II trimestre +400,0 -515,0 +700,0 1U. trimestre — — — IV. trimestre — -185.0 — Total +400,0 -700,0 +700,0 — 4478" 1 197736 1 423 484 1 496 572 1981 1982 1983 •&gt; Y compris les droits de sortie. " Dont 1323 milliers de francs de droits de sortie. "' Dont 961 milliers de francs de droits de sortie. 81 Dont 2449 milliers de francs de droits de sortie. " Impôt sur les bénéfices de guerre. 1223</w:t>
      </w:r>
    </w:p>
    <w:p>
      <w:r>
        <w:t>Droits de douane (en milliers de francs) Année Mois 1 1981 .. janvier ..... février . . märt . . . avril Yncù. .... juin .... juillet août ... septembre . . octobre . novembre . . . décembre . . . 1982 janvier . février . . . . Würt . . avril . . . mai juin luillei . . août septembre ,-, octobre novembre . . . décembre . . . 1983 . janvier , février . , mcirs avril . . , mai . . . . juin juillet . . août . . . septembre . . octobre novembre . . . décembre , , , Droits d'entrée^ •) 924 526 67343 75 163 SS 613 77937 74026 68173 92150 66 912 84253 80133 79432 73391 930 149 71 394 74 535 92726 84786 57715 96 760 71645 67980 8S791 68844 66823 88150 922 465 69490 66488 85532 78414 72 705 87582 72450 74025 79091 77509 89230 69949 Droits sur te labac 3 7241 431 691 707 331 584 523 919 596 386 481 634 958 5218 447 741 335 368 381 302 300 489 448 754 293 360 5788 576 494 330 677 905 322 292 557 359 505 383 388 Droits sur les carburants 4 979921 63437 64992 78077 82293 74438 105 132 94608 82 818 87338 92509 66 124 88155 990 446 59498 65349 83 914 86570 93186 88561 92 428 85798 87484 92365 73713 81 580 1044640 72 600 71674 99775 81084 91031 92104 93593 94331 89195 95188 77902 86163 Droits supplémen- taires sur les carburants 5 1 296833 85 067 87126 104 796 109870 99264 140 060 126 211 110316 116405 123 213 77145 117360 1 311 771 79728 87387 112 625 115 534 124 300 118037 123 377 114 712 116 568 123 034 87585 108 884 1 382839 97 126 94111 133 296 108 031 121 291 123 202 124 637 128 242 118495 126 762 92781 114865 Autres droits supplé- mentaires 6 35 109 2092 2257 2929 2483 2426 3043 3344 1 720 4139 4597 3395 2684 28951 3 158 . 2649 3157 2694 2318 2603 2204 1628 2994 1983 1753 1810 25820 7752 7674 7905 7 957 2075 2220 2773 7569 3497 3068 1 924 1409 Total 7 3 243 630 218370 230 229 272 122 272 914 250 738 316 931 317232 262 362 292 521 300 933 226 730 282 548 3266535 . 2/¥225 230 661 292 757 289 952 277900 306 263 289 954 270607 296 285 286 980 230167 280 784 3381 552 241 544 234 441 320 898 270157 287950 305 430 293 745 298 724 290637 303 032 262 220 272 774 " Sans les droits sur les carburants et le tabac. 1224</w:t>
      </w:r>
    </w:p>
    <w:p>
      <w:r>
        <w:t>Droits sur les carburants (quotes-parts) {en millions de francs) (Art. 36ter est. ; AF du 23 décembre 1959 ; AF du 29 septembre 1961) to - to &lt;^ Année 1967 1968 1969 1970 1971 1972 1973 1974 1975 1976 1977 1978 1979 . . . . 1980 1981 1982 1983 .. Part 341.9 374,1 404,0 443,6 495,7 503,4 535,8 488,5 493,6 502,5 526,3 542,0 542,2 572,9 588,0 594.3 554.8'» Répartition Routes alpestres et recherches en malière de construction de routes 2,2 2,3 2,3 2,3 2,7- 2,7 . 3,1 3,1 4,5 3,9 4,0 4,1 4,2</w:t>
      </w:r>
    </w:p>
    <w:p>
      <w:r>
        <w:rPr>
          <w:b/>
        </w:rPr>
        <w:t>E. 30</w:t>
      </w:r>
    </w:p>
    <w:p>
      <w:r>
        <w:t>c. à partir du 31. 8.74 1979: 1267,6 millions. 3&gt; à partir de 1976 1980: 886,3 millions.</w:t>
      </w:r>
    </w:p>
    <w:p>
      <w:r>
        <w:t>Provisions et dépenses capitalisées (-) concernant les constructions routières (en millions de francs) Etat au début de l'année Versements . . . Prélèvements . Intérêts préle- vés Etat à la fin de l'année 1983 Routes nationales (- 547,4) -176,3 ( 1547,9) 1603,4 (+1,7)»' ( 1002,2) 1427,1 ( 1149,8) 1 149,4 (- 28,7) - 3,2 (- 176,3) +274,5 Subventions routières géné- rales et péréqua- tion financière (221,7) 242,0 (206,6) 193,0 (+1,4) (429,7) 435,0 (187,7) 188,6 (242,0) 246,4 Routes principales (165,9) 177,4 (112,2) 104,8 (+0,8) (278,9) 282,2 (101,5) 91,0 (177,4) 191,2 Passages à niveau (30,6) 52,4 (35,4) 33,1 (+0,2) (66,2) 85,5 (13,8) 18,3 (52.4) 67,2 (En italique = année précédente) ') Dissolution de la provision pour le plan d'aménagement du réseau routier et re- cherches en matière de construction des routes et répartition suivant la clé sus- mentionnée. Imposition du tabac (en milliers de francs) Le produit de l'impôt et des droits de douane sur le tabac est affecté à l'as- surance vieillesse et survivants, conformément à l'article 34quater de la cons- titution fédérale Année 1965 1966 1967 1968 1969 1970 1971 1972 1973 1974 1975 1976 1977 1978 1979 1980 1981 1982 1983 Total 303 944 332 567 399 690 434 092 514064 648 467 646 101 673 084 650068 639519 556 519 525 108 574889 575 529 644 087 639655 644 628 699 824 687850 Impôt 189 531 212468 253 539 274775 320 005 625 036 642 452 669 027 645517 634883 552321 519 117 567 704 568732 637 177 633 563 637387 694 606 682 062 Droits de douane 114413 120099 146 151 159317 194059 23431 3649 4057 4551 4636 4 198 5991 7 185 6797 6910 6092 7241 5218 5788 1226</w:t>
      </w:r>
    </w:p>
    <w:p>
      <w:r>
        <w:t>Impôt anticipé (en milliers de francs) Rentrées Remboursements Impôt anticipé: rende- ment brut 1982 4" Irim. 1634695 901 355 733340 1983 l^trim. 3272845 1 603 764 1669081 2e trim. 2482089 2835576 -353487 3e irim. I 546 645 1 798739 -252094 4e trim. 1 658443 1 249478 408965 Rendement brut des droits dé timbre fédéraux (en milliers de francs) Dès le ["janvier 1982: 1. A l'émission de litres suisses: a. Actions/parts socia- les de sociétés à res- ponsabilité limitée . . b. Parts de sociétés co- opératives c. Parts de fonds de placement Total 2. Sur titres négociés: a Titres suisses b. Titres étrangers Total 3. Sur quittances de primes 4, Amendes, elc Rendement brut 1982 4e trim. 51 103 183 1 955 53241 19 752 162733 182 485 26 82^ 19 262 567 1983 l™trim. 42196 315 3448 45959 26090 202 788 228878 28647 7 303 491 2e trim. 38901 342 4 187 43430</w:t>
      </w:r>
    </w:p>
    <w:p>
      <w:r>
        <w:rPr>
          <w:b/>
        </w:rPr>
        <w:t>E. 31</w:t>
      </w:r>
    </w:p>
    <w:p>
      <w:r>
        <w:t>juillet 1984. Conformément à l'article 5 de l'ordonnance sur l'examen de contrôleur des installations électriques intérieures, il y aura lieu de joindre à la demande d'inscription: - un certificat de bonne vie et mœurs (n'ayant pas été délivré depuis plus de trois mois), - un curriculum vite rédigé par le candidat, - le certificat de fin d'apprentissage, - les certificats de travail. Les ordonnances et les formulaires d'inscription peuvent être retirés auprès de l'Inspection fédérale des installations à courant fort. Nous tenons à préciser que les candidats doivent se préparer soigneusement pour ces examens. Lors des dernières sessions, il a été constaté que l'on n'avait pas prêté assez d'attention à l'appréciation des installations défec- tueuses et à la rédaction des rapports de contrôle. En outre, nous consta- tons que les connaissances relatives aux mesures de la mise au neutre et à la terre directe (tension de défaut, etc.) laissent en partie à désirer. L'utilisation des prescriptions, telles que les PIE, et des brochures conte- nant les formules de Félectrotechnique est dorénavant autorisée pendant l'examen. 17 avril 1984 Inspection fédérale des installations à courant fort 29098 1229</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1984 Année Anno Band 1 Volume Volume Heft 15 Cahier Numero Geschäftsnummer --- Numéro d'affaire Numero dell'oggetto Datum 17.04.1984 Date Data Seite 1214-1229 Page Pagina Ref. No 10 103 993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