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Zu/Ad 84.052 vom 30. Oktober 1985</w:t>
      </w:r>
    </w:p>
    <w:p>
      <w:r>
        <w:t>Bundesverwaltung, 1985-10-30, DE</w:t>
      </w:r>
    </w:p>
    <w:p>
      <w:r>
        <w:rPr>
          <w:b/>
        </w:rPr>
        <w:t xml:space="preserve">Quelle: </w:t>
      </w:r>
      <w:r>
        <w:t>https://mcp.opencaselaw.ch/entscheid/ch_vb_Zu_Ad_84.052</w:t>
      </w:r>
    </w:p>
    <w:p>
      <w:r>
        <w:t>FR: CH_VB Zu/Ad 84.052 du 30 octobre 1985</w:t>
      </w:r>
    </w:p>
    <w:p>
      <w:r>
        <w:t>IT: CH_VB Zu/Ad 84.052 del 30 ottobre 1985</w:t>
      </w:r>
    </w:p>
    <w:p>
      <w:pPr>
        <w:pStyle w:val="Heading2"/>
      </w:pPr>
      <w:r>
        <w:t>Erwägungen</w:t>
      </w:r>
    </w:p>
    <w:p>
      <w:r>
        <w:rPr>
          <w:b/>
        </w:rPr>
        <w:t>E. 12</w:t>
      </w:r>
    </w:p>
    <w:p>
      <w:r>
        <w:t>Les suppléments de crédits sollicités se décomposent en crédits supplém entaires à proprem ent parler (770,3 millions) et en crédits reportés (6,7 millions). Concurrement avec le premier supplément (AF du 10 juin 1985, FF 1985 II 314), ils entraîneront une augmentation du volume total des dépenses budgétées de 832 millions ou 3,6 pour cent. Les crédits de paiements demandés pour 1985 par la voie des suppléments dépassent ainsi de beaucoup le niveau correspondant des années précédentes. L'ampleur inhabituelle du présent supplément tient à deux facteurs:</w:t>
      </w:r>
    </w:p>
    <w:p>
      <w:r>
        <w:t>2 — Zum einen hat der Bundesrat auf die im Voranschlag vor­ gesehene B eteiligung der Kantone an der Abgeltung des regionalen Personenverkehrs der SBB verzichtet (200 M illionen). — Zum ändern verpflichtet das erst in diesem Jahr verab­ schiedete Treibstoffzollgesetz zur rückw irkenden A us­ zahlung gewisser S traßenbeiträge an die Kantone (188 M illionen). Trotz äußerster Zurückhaltung und besonders strenger Prü­ fung mußten für den Nachtrag II 53 Begehren im Betrage von 190,7 Millionen bevorschußt werden, wovon 97 M il­ lionen auf dringlichem Wege.</w:t>
      </w:r>
    </w:p>
    <w:p>
      <w:r>
        <w:rPr>
          <w:b/>
        </w:rPr>
        <w:t>E. 13</w:t>
      </w:r>
    </w:p>
    <w:p>
      <w:r>
        <w:t>Weitere Schwergewichte der mit dieser Botschaft zur Genehmigung unterbreiteten Zahlungskredite bilden - Maßnahmen zur V erw ertu n g lan d w irtsch aftlicher Produktionsüberschüsse und zur Reduktion des Viehbestandes sowie Darlehen fü r die Fleischver­ w ertu n g und den Zuckerausgleichsfonds (165 M il­ lionen) — höhere Leistungen an die bundeseigenen Sozialw erke, insbesondere infolge eines verstärkten Wachstums der Durchschnittsrenten sowie von Verbesserungen bei den Ergänzungsleistungen (87 M illionen).</w:t>
      </w:r>
    </w:p>
    <w:p>
      <w:r>
        <w:rPr>
          <w:b/>
        </w:rPr>
        <w:t>E. 13.3</w:t>
      </w:r>
    </w:p>
    <w:p>
      <w:r>
        <w:t>.1 98 4 zum T reibstoffzo llb eschlu ß und zu den B undesbeschlüssen über die K om pensation der M e h r­ leistungen des B undes, BBI 1984 I 986) w urde angesichts des W id erstan d s in den eidg. Räten m it BRB vom 25. A p ril 1985 zurückgezogen. V ierteljäh rlich e A u s zah lu n g ; gew öhnlicher V orschuß von 30,25 M io Fr. zur G ew ährleistu ng der vollen dritten Rate. 413.43 N achforderungen der SB B infolge des m it dem Zu satzkred it vom 22. Juni 1983 (B BI 1983 II 724) erhöhten B und esbeitrags­ satzes und w egen rascherer B au fortschritte 1984. Zu 803 B undesam t für Z iv illu ftfa h rt 301.01 Z u sätzlich e A u sb ild u n g der Piloten und Inspektoren des Bundesam tes für Z ivillu ftfah rt (läng ere A u s lan d au fen th alte) und IC A O -S itz u n g in M ontreal sow ie N achzahlung von Flughafengebühren des V o rjahres. 493.01 Jah resbeiträge der S chw eiz an in ternatio nale Z ivillu ftfah rt- O rganisatio nen (IC A O , IC A C ) $ 370157. M ehrbedarf in Schw eizerfranken infolge des über dem B udget liegenden D ollarkurses (B udg et auf Kursbasis 2.20). A m ts a n tritt des K andidaten der S chw eiz im IC A O -R a t, M ontreal, früher als vorgesehen (B R B vom 17. 12. 1984). Ad 802 O ffice fédéral des transports N égociations im prévues à l'étrang er en relation avec la redevance sur les poids lourds. C rédit provisoire urgent. N égociations im prévues relatives à la redevance sur les poids lourds. V ersem en t de soldes plus élevés en raison de l'augm entation in at­ tendue du trafic en 1984. R enonciation à la participation des cantons à la couverture insu ffi­ sante du tran sp ort régional des voyageurs. Le projet (m essage du 13. 3 .1984 relatif à l’arrêté réglant l’utilisation des droits sur les car­ burants et à des arrêtés fédéraux concernant la com pensation des prestations supp lém entaires de la C onfédération, FF 1984, I 993) a été rejetée par les C ham bres fédérales par l’A C F du 25 avril 1984. V ersem en t trim es trie l; avance ordinaire de 30,25 m illions de francs pour assu rer le paiem ent du troisièm e acom pte com plet. D em andes supplém entaires des C FF consécutives à la hausse du taux de subventionnem ent de la C onfédération, crédit additionnel du 22 juin 1983 (FF 1983 II 739), et en raison de l'avancem ent plus ra­ pide que prévu des travaux en 1984. Ad 803 O ffice fédéral de l'a viatio n civile Form ation com plém entaire des inspecteurs e t des pilotes de l'O F A C (séjours à l’étrang er plus longs que prévu) et session de l'O A C I à M ontréal, ainsi que rem bo ursem ent des taxes d’aéroport de l'année précédente. C otisations annuelles de la S uisse aux organisations in ternationales de l’aviation civile (O A C I, C E A C ) de 370157 dollars des U S A . B e­ soins supp lém entaires en fran cs suisses par suite de la hausse du cours du dollar (cours prévu au budget, 2.20 fr.). Entrée en fonction plus tô t que prévu du candidat désigné pour représenter la Suisse au C onseil de l’O A C I à M ontréal (A C F du 17.1 2.19 8 4 ).</w:t>
      </w:r>
    </w:p>
    <w:p>
      <w:r>
        <w:t>32 Nachtragskredite II Kreditübertragungen II (▲) Rechnung Compte 1984 Voranschlag Budget 1985 Nachtragskredite Crédits supplémentaires 1985 Crédits supplémentaires II Reports de crédits II (▲) Fr. 805 B undesam t fü r E nergiew irtschaft 493.02 Internationale A tom en ergieag en tur, W ien 806 B undesam t für S traßenbau Fr. 2 805 000 412.13 Internationale A lp e n s traß e n und Kantone ohne N ationalstraßen 1 590 000 16 000 000 563.02 U nterhalt und B etrieb der N ational­ straßen 46 716 217 169 000 000 345 000 345 000 188 000 000 21 000 000 167 000 000 805 O ffice fédéral de l’énergie 493.02 A g e n c e internationale de l’énergie atom iqu e, V ienne 806 O ffice fédéral des routes 412.13 R outes alpestres servant au trafic international et cantons dépourvus de routes nationales 563.02 Entretien et exploitation des routes nationales )</w:t>
      </w:r>
    </w:p>
    <w:p>
      <w:r>
        <w:t>33 Begründung Zu 805 B undesam t fü r E nergiew irtschaft 493.02 Jah resbeiträge der S chw eiz an Internatio nale A to m -E n e rg ie - A g e n tu r $ 1137273. M ehrbedarf in Schw eizerfranken infolge des über dem B udget liegenden D ollarkurses (B udg et auf K ursbasis von 2.20). Zu 806 B undesam t fü r S traßenbau 412.13 G em äß A rt.4 1 A b s . 1 B uchst, c T re ib sto ffzo llg esetz vom 22. M ärz 1985 (A S 1985 834) sind die B eiträge rückw irkend auf den 1. M ai 1983 auszurichten, dem Ze itp u n k t der In kraft­ setzung der A rt. 36bis A b s . 4 und A rt. 36ter B V (N euregelung bei den Tre ib s to ffzö lle n ). D ie A u s g a b e n w erden über die zw eckgebundenen T reib sto ffzo llerträg e gedeckt. Entnahm e aus der R ückstellung «Straßenverkehr». 563.02 G em äß A rt.4 1 A b s . 1 B uchst, a T re ib sto ffzo llg esetz vom 22. M ärz 1985 (A S 1985 834) sind die B eiträge rückw irkend auf den I. M a i 1983 auszurichten, dem Z eitp unkt der In kraft­ setzung der A rt. 36bis A b s . 4 und A rt. 36ter B V (N euregelung bei den T re ib s to ffzö lle n ). D ie A usgaben w erden über zw eck­ gebundene T reib sto ffzo llerträg e gedeckt. Entnahm e aus der R ückstellung «S traßenverkehr». Exposé des motifs A d 805 O ffice fédéral de l'énergie Les contrib utio ns annu elles de la S uisse à l’A g e n c e internationale pour l’énerg ie atom iqu e s'élève à 1137273 dollars des U S A . Besoins financiers en fran cs suisses en raison de la hausse du dollar (cours prévu au bu dget = 2.20 fr.). Ad 806 O ffice fédéral des routes Selon l’art. 4 1 ,1 '’ al., lit. c, de la loi concernant l’utilisation de produit des droits d ’entrée sur les carbu ran ts du 22 m ars 1985 (R O 1985 834), les contributions doivent être versées avec effet rétroactif au V m ai 1983, date de l’entrée en vigueur des art. 36bis, 4' al., et art. 36ter, est. (nouveau régim e des droits sur les carbu ran ts). Les dépenses sont couvertes par le prod uit affecté des droits d’entrée sur les carbu­ rants. P rélèvem ent sur la provision pour la circulation routière. Selon l’art. 4 1 ,1 '’ al., lit. a, de la loi concernant l’utilisation du produit des droits d ’entrée sur les carburants du 22 m ars 1985 (R O 1985 834), les contributions doivent être versées avec effet rétroactif au 1" mai 1983, date de l’entrée en vigueur des art. 36bis, 4” al., et art. 36ter, est. (nouveau rég im e des droits sur les carbu ran ts). Les dépenses sont couvertes par le prod uit affecté des droits d’entrée sur les carbu­ rants. P rélèvem ent sur la provision pour la circulation routière.</w:t>
      </w:r>
    </w:p>
    <w:p>
      <w:r>
        <w:t>34 Verpflichtungskredite II Objektkredit Crédit d’engagement Zusatzkredit Crédit additionnel Crédits d'engagements II Total A m t für Bundesbauten Rom , S ch w eizer In stitu t; Sicherheitsm aß nahm en . . . . T euerung sb ed ing te M ehrkosten fü r zivile B auvorha­ ben Projektierung von zivilen B auvorhaben ........................... Projektierung von m ilitärischen B a u v o rh a b e n .............. W a ffe n p latz T h u n , A n lag en fü r die A u sb ild u n g für P anzer 87 Leopard W a ffe n p latz W a n g en a /A , Erhöhung des K ugelfanges C hleihölzli K W T h un, Einbau ein er neuen L ü ftu n g s a n la g e ............ Bundesamt für Zivilluftfahrt A usb au arb eiten des Flughafens G en f-C o in trin ; 2. Phase Fr. 1 434 000 130 000 Fr. 17 591 948 49 000 5 800 000 2 000 000 1 140 000 164 000 45 000 9 697 948 Total Office des constructions fédérales Rom e, In stitut suisse; m esures de sécurité Frais supp lém entaires dus au ren ch érissem en t pour des projets de construction civils Etablissem ent de projets de construction civils E tablissem ent de projets de construction m ilitaires Place d ’arm es de T h o u n e, installations destinées à l’instruction sur le blindé 87 Léopard Place d ’arm es de W a n g en a /A , surélévation de la butte de tir A + C T h o u n e, m ontage d’une nouvelle installation d'aération Office fédéral de l’aviation civile Travaux d’agran dissem ent de l'aérop ort de G enève- C ointrin, 2* phase</w:t>
      </w:r>
    </w:p>
    <w:p>
      <w:r>
        <w:t>Schweizerisches Bundesarchiv, Digitale Amtsdruckschriften Archives fédérales suisses, Publications officielles numérisées Archivio federale svizzero, Pubblicazioni ufficiali digitali Botschaft über den Nachtrag II zum Voranschlag 1985 Message concernant le supplément II du budget 1985 In Staatsrechnung und Voranschlag Dans Compte d`Etat et budget In Conto di Stato e preventivo Jahr 1985 Année Anno Seite 1-34 Page Pagina Ref. No 90 001 477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r>
        <w:rPr>
          <w:b/>
        </w:rPr>
        <w:t>E. 14</w:t>
      </w:r>
    </w:p>
    <w:p>
      <w:r>
        <w:t>Vom Total der beiden Nachträge zum Voranschlag darf nicht direkt auf eine entsprechende Überschreitung der bud- getierten Gesamtausgaben geschlossen werden. Erfahrungs­ gemäß werden zahlreiche Zahlungskredite nicht vollständig beansprucht. Da die Ende Jahr verfallenden K reditreste in der Regel durch Kreditüberschreitungen nur teilweise kom­ pensiert werden, darf auch für 1985 damit gerechnet werden, daß die Überschreitung des Budgets hinter den bew illig­ ten Kreditnachträgen zurückbleibt.</w:t>
      </w:r>
    </w:p>
    <w:p>
      <w:r>
        <w:rPr>
          <w:b/>
        </w:rPr>
        <w:t>E. 15</w:t>
      </w:r>
    </w:p>
    <w:p>
      <w:r>
        <w:t>Les demandes de suppléments de crédits, tout comme les demandes de nouveaux crédits d'engagements et crédits additionnels, sont récapitulées en annexe au présent mes­ sage sur deux tableaux, ventilées au surplus par départe­ ments et par offices, et accompagnées d'un bref exposé des motifs. Quant aux crédits reportés, ils font l'objet d'une men­ tion spéciale. 2 La voie du supplém ent budgétaire 21 Quant bien même nous veillons à ce que le budget soit préparé avec soin et à ce que les crédits soient régulièrement contrôlés, il peut arriver que les crédits de paiements votés pour certains articles budgétaires se révèlent insuffisants au cours de l'exercice. Cet état de choses tient le plus souvent: — aux nouvelles décisions du Parlement ou du Conseil fédéral qui n'étaient pas encore évidentes ou même envi­ sagées lorsque le budget a été établi (p. ex. versement avec effet rétroactif de certaines contributions routières aux cantons) — à l'évolution inattendue d'im po rtants facteurs gé­ nérateurs de dépenses (p. ex. résultats des récoltes et de la vendange, cours de change). Lorsqu'une dépense de cet ordre ne peut être reportée à l'année suivante, il y a lieu de solliciter un crédit supplé-</w:t>
      </w:r>
    </w:p>
    <w:p>
      <w:r>
        <w:t>3 werden (Art. 8f. des Finanzhaushaltsgesetzes, SR 611.0; im folgenden: FHG). Einzig für die Anteile Dritter am Ertrag von Bundeseinnahmen sind keine Nachträge erforderlich. 22 Zusammen mit den Nachträgen können auch neue V e r­ pflich tu ng skred ite angefordert oder schon bewilligte, aber nicht ausreichende Verpflichtungskredite durch Z u ­ satzkred ite aufgestockt werden, sofern die entsprechen­ den Begehren dem Parlament nicht mit besonderer Bot­ schaft zu unterbreiten sind (Art. 24ff. FHG). 23 Kreditnachträge unterliegen strengen Maßstäben. Eine allzu starre Haltung würde jedoch bei den budgetierenden Stellen die Neigung zum Einbau von Reserven fördern und wäre dadurch einer sparsamen Mittelverwendung abträg­ lich. Eine besondere Form des Kreditnachtrages ist die K red it­ übertragung: ein für das Vorjahr bewilligter, jedoch nicht voll beanspruchter Kredit kann zur Fortsetzung oder Been­ digung eines Vorhabens auf das laufende Jahr übertragen werden, wenn dafür keine oder nur ungenügende Ausgaben budgetiert sind (Art. 8 Abs. 2 FHG). Letzteres ist meist dann der Fall, wenn bei der Realisierung eines Vorhabens eine Verzögerung eintritt, die bei Abschluß der Budgetarbeiten im September des Vorjahres noch nicht erkannt werden konnte. Die Kreditübertragung w irkt der Tendenz entgegen, allfällig entstehende Kreditreste auszuschöpfen und damit nicht mehr vordringliche Ausgaben zu tätigen. 24 Erträgt eine Ausgabe keinen Aufschub und kann deshalb die Bewilligung des Nachtragskredites durch die Bundes­ versammlung nicht abgewartet werden, darf sie der Bundes­ rat mit Zustimmung der Finanzdelegation selber beschließen (gew öhnlicher V orschuß). Eilt die Ausgabe derart, daß auch die Finanzdelegation nicht konsultiert werden kann, beschließt der Bundesrat selbständig (dringlicher V o r­ schuß). Bei der Bevorschussung übt der Bundesrat Zurückhaltung aus. Um das Kreditbewilligungsrecht der eidg. Räte mög­ lichst nicht durch die Bewilligung von Vorschüssen zu beein­ trächtigen, müssen Nachträge frühzeitig anbegehrt werden. Alle bevorschußten Nachträge sind der Bundesversamm­ lung mit dem nächsten Nachtrag zum Voranschlag oder, wo dies nicht mehr möglich ist, mit der Staatsrechnung als K re­ ditüberschreitung zur nachträglichen Genehm igung vorzulegen (Art. 9 FHG). Ein gleichartiges Dringlichkeits­ verfahren sieht das Finanzhaushaltsgesetz für Verpflich­ tungskredite vor (Art. 26 Abs. 4 FHG). 3 Zahlungskredite Der zweite Nachtrag zum Voranschlag 1985 umfaßt - 9 Kreditübertragungsgesuche (davon eines gemein­ sam mit einem Nachtragskredit) im Umfang von 6,7 M il­ lionen und - 1 0 5 Begehren um IM achtragskredite, deren Gesamtbe­ trag sich auf 770,3 Millionen beläuft. Wie bereits erwähnt, führen die mit dieser Botschaft bean­ tragten Zahlungskredite zusammen mit dem Nachtrag I zu einer Erhöhung der budgetierten Gesamtausgaben um 832 Millionen beziehungsweise 3,6 Prozent. Davon entfallen 388 Millionen (1,7 Prozent) auf die erwähnten Beschlüsse des Parlamentes und des Bundesrates im Verkehrsbereich. Der Umfang der übrigen Kreditnachträge bewegt sich be- m entaire (art. 8 et 9 de la loi sur les finances de la Confédé­ ration, RS 611.0, ci-après LFC). Font seules exceptions les quotes-parts de tiers aux produits de recettes fédérales. 22 Concurremment avec les suppléments de crédits, on peut aussi solliciter de nouveaux crédits d'engagem ents ou demander des crédits additionnels destinés à parfaire des crédits d'engagements déjà votés, mais qui apparaissent insuffisants, pour autant que les demandes ne doivent pas être soumises au Parlement au moyen d'un message ad hoc (art. 24sqq. LFC). 23 Les suppléments de crédits sont soumis à des critères rigoureux. Mais une pratique trop stricte risquerait d'inciter les services participant à l'élaboration du budget à créer des réserves, ce qui irait à rencontre d’une utilisation parcimo­ nieuse des deniers publics. Le supplément de crédit peut également revêtir la forme d'un créd it reporté. C'est ainsi qu'un.crédit voté pour l'année précédente, mais qui n'a pas été pleinement utilisé, peut être reporté sur l'exercice en cours en vue d'assurer la poursuite ou l'achèvement d'un projet, lorsque la dépense y afférente n'avait pas été budgétée ou l’avait été dans une mesure in ­ suffisante (art. 8, 2e al., LFC). Ce dernier cas se présente généralement lorsque la réalisation d'un projet subit un re­ tard qui ne pouvait être prévu au terme des travaux d'élabo­ ration du budget, soit en septembre de l'année précédente. Grâce au report de crédits, on est moins tenté d'utiliser à tout prix les soldes de crédits éventuels en engageant des dépen­ ses qui ne sont pas absolument prioritaires. 24 Si une dépense ne supporte aucun retard et que l'on ne puisse en conséquence attendre le vote du Parlement, le Conseil fédéral est autorisé à ouvrir lui-même le crédit sup­ plémentaire avec l'assentiment de la Délégation des finances (créd it provisoire ordinaire). Si la dépense est à ce point urgente qu'il n'est même pas possible de consulter la Délé­ gation des finances, le Conseil fédéral décide souveraine­ ment (créd it provisoire urg ent). Le Conseil fédéral fait preuve de la plus grande retenue dans l'octroi des crédits provisoires. Les suppléments doivent être sollicités en temps utile de manière à éviter que ces crédits ne portent atteinte aux prérogatives du Parlement touchant le vote des dépenses. Les suppléments provisoires doivent tous être soum is à l'approbation de l'Assemblée fédérale à la faveur du prochain supplément budgétaire ou, s'il est trop tard, avec le compte d'Etat à titre de dépassem ents de crédits (art. 9 LFC). La loi sur les finances de la Confé­ dération prévoit une procédure similaire pour les crédits d'en­ gagements (art. 26, 4 e al., LFC). 3 C rédits de paiem ents Le second supplément du budget de 1985 comprend - 9 dem andes de reports de crédits d'un montant total de 6,7 millions (dont une est présentée conjointement avec un crédit supplémentaire) et - 105 demandes de crédits supplém entaires d'un mon­ tant total de 770,3 millions. Ainsi que nous l'avons déjà relevé, les crédits de paiements sollicités par la voie du présent message entraîneront, con­ curremment avec le premier supplément, une augmentation du volume total des dépenses budgétées de 832 millions ou 3,6 pour cent. Sur ce montant, 388 millions (ou 1,7 pour cent) découlent des décisions précitées du Parlement et du Conseil fédéral dans le domaine des transports. Si le volume</w:t>
      </w:r>
    </w:p>
    <w:p>
      <w:r>
        <w:t>4 tragsmäßig im Rahmen der Vorjahre, bleibt indessen im Ver­ hältnis zu den veranschlagten Gesamtausgaben hinter den Vergleichswerten der letzten 5 Jahre zurück. des autres suppléments de crédits se situe, en chiffres abso­ lus, dans les limites des années précédentes, il demeure — par rapport à l'ensemble des dépenses budgétées - en retrait sur les chiffres correspondants de ces cinq dernières années. 31 K reditübertragungen Aus 1984 nicht voll beanspruchten Zahlungskrediten sollen insgesamt 6,7 M illionen ins laufende Jahr übertragen w er­ den. Ein Kreditübertragungsgesuch im Umfang von 1,1 M il­ lionen betrifft eine Ausgabenrubrik (Beiträge an die Be­ treuungskosten der Hilfswerke),fürdiegleichzeitig ein Nach­ tragskredit anbegehrt werden muß. Die wichtigsten Gründe für die Übertragung der restlichen 5,6 Millionen sind Verzö­ gerungen bei — den eingereichten Abrechnungen über Steuerrückerstat­ tungen im Rahmen der vom Bundesrat beschlossenen A r­ beitsbeschaffungsaktion (4 M illionen) sowie — der Anforderung von Teilzahlungen für die Grundbuch­ vermessung durch die Kantone (0,7 Millionen). 32 IMachtragskredite Die Aufgliederung der Kreditnachträge nach Sachgruppen ergibt folgendes zahlenmäßiges Bild: 31 C rédits reportés Sur le solde non utilisé des crédits de paiements de 1984, nous vous demandons l'autorisation de reporter sur l'exer­ cice en cours 6,7 m illions au total. Une demande de report de crédit de 1,1 million concerne un article de dépenses (contributions aux frais d'assistance des œuvres d'entraide) pour lequel nous sollicitons par la même occasion un crédit supplémentaire. Le report des 5,6 millions restants tient es­ sentiellement à des retards — dans la présentation des décomptes relatifs aux rembour­ sements d'impôts au titre des mesures de relance décidées par le Conseil fédéral (4 millions) et — dans les requêtes des cantons afférentes à des paiements partiels au titre des mensurations cadastrales (0,7 million). 32 C rédits supplém entaires Ces crédits se répartissent comme suit par groupes spéci­ fiques: T o tal ................................................................................. Franken / francs 777 044 807 T otal V e rz in s u n g ..................................................................... 26 373 000 In té rê ts Behörden ....................................................................... 100 000 A utorités Personal ..........................................................................</w:t>
      </w:r>
    </w:p>
    <w:p>
      <w:r>
        <w:rPr>
          <w:b/>
        </w:rPr>
        <w:t>E. 17</w:t>
      </w:r>
    </w:p>
    <w:p>
      <w:r>
        <w:t>048 300 Personnel A llgem eine A u s g a b e n ............................................... 33 044 855 Dépenses générales Ersatz von Auslagen ....................................................... 2 816 600 Débours Kommissionen, Honorare und H ilfskräfte................... 3 957 800 Commissions, honoraires et auxiliaires Allgemeine Verwaltungsauslagen ............................... 4 807 800 Dépenses générales d'administration Unterhalt von Mobilien und Im m o b ilie n ................... 5 882 000 Entretien des immeubles et du mobilier Betriebsausgaben ........................................................... 6 557 500 Dépenses d'exploitation M iet- und Pachtzinse, Schadenvergütungen............ 2 361 300 Loyers et fermages, indemnités pour dommages Entschädigungen an den W ehrm ann.......................... 15 000 Indemnités et allocations aux militaires Verpflichtungen und vertragliche Leistungen .......... 6 646 855 Engagements et prestations contractuelles Bundeseigene S o z ia lw e rk e .................................... 87 320 000 Œ uvres sociales de la C onfédération B u n d e s b e iträ g e ........................................................... 376127 722 Subventions fédérales V e rk e h r.............................................................................. 236 060 000 Transports et communications Industrie, Gewerbe und H andel.................................... 245 000 Industrie, artisanat et commerce Landwirtschaft und Ernährung .................................... 137 411 000 Agriculture et alimentation Z ivilsch utz.......................................................................... 500 000 Protection civile Sozialpolitik, Gemeinnützigkeit, Gesundheitspflege . 796 600 Politique sociale et utilité publique, santé publique Kultur, Forschung, U nterricht........................................ 1 115122 Culture, recherche et enseignement In ternatio n ale H ilfsm aßnahm en und In s titu ­ 35 775 600 M esures d'entraide et in stitu tio n s in te r­ tionen nationales G rundstücke und Fahrnis ...................................... 4 471 200 Im m eubles e t m obilier Fahrnis .............................................................................. 4 471 200 Mobilier G e m e in s c h a fts w e rk e ............................................... 167 000 000 Entreprises exécutées en com m unauté Darlehen und W a re n g e s c h ä fte ............................. 29 784130 Prêts e t m archandises D arlehen............................................................................ 29 784 130 Prêts Der überwiegende Anteil (über 80 Prozent) des gesamten Nachtragskreditbedarfes ist zurückzuführen auf höhere Lei­ stungen des Bundes für die Abgeltung des regionalen Per­ sonenverkehrs der SBB, die rückwirkende Auszahlung von Straßenbeiträgen an die Kantone, zugunsten der Landwirt­ schaft und der bundeseigenen Sozialwerke. La plus grande part (plus de 80 pour cent) des demandes de crédits supplémentaires est imputable à l'accroissement des prestations de la Confédération au titre de l'indemnisation du transport régional des voyageurs CFF, ainsi qu'en faveur de l'agriculture et des œuvres sociales, de même qu'au ver­ sement avec effet rétroactif des contributions routières aux cantons.</w:t>
      </w:r>
    </w:p>
    <w:p>
      <w:r>
        <w:t>5 321 In Anbetracht des Rückweisungsbeschlusses der eid­ genössischen Räte sowie des Widerstandes der Kantone hat der Bundesrat auf die von ihm ursprünglich beantragte und im Voranschlag 1985 erstmals berücksichtigte Beteiligung der Kantone an der Unterdeckung des regionalen Personen­ verkehrs verzichtet. Für die A bgeltung der g e m e in w irt­ schaftlichen Leistungen der SBB muß deshalb ein Nachtragskredit von 200 Millionen anbegehrt werden. Die Beiträge an den Betrieb und Unterhalt der Nationalstra­ ßen sowie an internationale Alpenstraßen und Kantone ohne Nationalstraßen sind gemäß den Übergangsbestimmungen des Treibstoffzollgesetzes vom 22. März 1985 (AS 1985 834) rückwirkend auf den Zeitpunkt des Inkrafttretens der verfas­ sungsmäßigen Neuregelung bei den Treibstoffzöllen (I.M a i 1983) der Artikel 36bis Absatz 4 und Artikel 36ter BV auszu­ richten. Diese rückw irkenden B eitragsleistungen fü h ­ ren beim Betrieb und Unterhalt der Nationalstraßen zu einem Nachtragskreditbegehren von 167 Millionen und bei den in­ ternationalen Alpenstraßen und Kantonen ohne National­ straßen zu einem solchen von 21 Millionen Franken. Soweit die entsprechenden Verordnungen sich noch in Vorberei­ tung befinden, erfolgt die Auszahlung aufgrund provisori­ scher Beitragssätze. Die Ausgaben werden über zweckge­ bundene Treibstoffzollerträge finanziert. 322 Die Hauptursache für den erhöhten Mittelbedarf im Be­ reiche der L and w irtsch aft liegt bei den hohen Produk­ tionsergebnissen (Getreide, Wein, Milch, Fleisch) und den damit verbundenen Verwertungsmaßnahmen: - Wegen der großen Ernte 1985 (500000 Tonnen) und den hohen Lagerbeständen entstehen beim Getreidebau er­ neut erhebliche Verwertungsprobleme. Trotz Anhebung der Zuteilung von Inlandgetreide an die Handelsmühlen müssen größere Mengen (rund 85000 Tonnen) über den Futtermittelsektor verwertet werden. Die Verwertungs­ maßnahmen der Ernte 1985 sind damit noch nicht abge­ schlossen. Es ist vorgesehen, Anfang 1986 weitere 50000 Tonnen Inlandgetreide dem Futtermittelhandel zuzustel­ len. Der für 1985 erforderliche, mit Zustimmung der Fi­ nanzdelegation bevorschußte Nachtragskredit beläuft sich auf 32 Millionen. M it dem Budget und dem Nachtrag I wurden für die Verwertung von Inlandgetreide geringerer Qualität bereits Kredite von über 36 M illionen bewilligt. - Der W ein m arkt ist weiterhin durch überdurchschnittlich hohe Lager gekennzeichnet. Die bevorstehende Ernte ent­ spricht mengenmäßig voraussichtlich dem langjährigen Durchschnittsverbrauch. Ein Abbau der Lager ist ohne zu- zätzliche Anstrengungen nicht möglich. Gestützt auf A r­ tikel 32 des Weinstatuts (SR 916.140) wurden deshalb wie bereits letztes Jahr Maßnahmen zur alkoholfreien Traubenverwertung beschlossen, die den Weinmarkt um rund 10 Millionen Liter entlasten sollen. Die vorgesehenen Verwertungsmaßnahmen (Verbilligungsaktionen sowie Beiträge an die Qualitätskontrolle und die Propaganda) für 8 M illionen Liter Traubensaft, 4000 Hektoliter Sauser und 800 Tonnen Tafeltrauben haben Mehraufwendungen von 28 Millionen zur Folge, die aus der zweckgebundenen Rückstellung für den Rebbau finanziert werden. - Bei der B utterverw ertu n g ergeben sich gegenüber dem Voranschlag Mehrausgaben von 25,6 Millionen. Haupt- 321 Au vu de la décision de renvoi des Chambres fédérales et de l'opposition des cantons, nous avons renoncé à de­ mander que ceux-ci participent au financement du transport régional des voyageurs, ainsi que cela avait été prévu pour la première fois au budget de 1985. Nous sommes dès lors amenés à solliciter un crédit supplémentaire de 200 millions en vue d'indem niser les prestations de service public des C FF. Conformément aux dispositions transitoires de la loi du</w:t>
      </w:r>
    </w:p>
    <w:p>
      <w:r>
        <w:rPr>
          <w:b/>
        </w:rPr>
        <w:t>E. 22</w:t>
      </w:r>
    </w:p>
    <w:p>
      <w:r>
        <w:t>mars 1985 concernant l'utilisation du produit des droits d'entrée sur les carburants (RO 1985 834), les contributions à l'exploitation et à l'entretien des routes nationales, de même que les subventions aux cantons dotés de routes al­ pestres servant au trafic international ainsi qu'aux cantons dépourvus de routes nationales sont payables avec effet ré­ troactif au 1er mai 1983, soit à la date de l'entrée en vigueur des nouvelles dispositions des articles 36bis, 4 e alinéa, et 36ter de la Constitution. Ces versem ents rétro actifs en­ traînent une demande de crédits supplémentaires de 167 m il­ lions pour l'exploitation et l'entretien des routes nationales et une autre de 21 millions au titre des routes alpestres ser­ vant au trafic international et en faveur des cantons dépour­ vus des routes nationales. Dans la mesure où les ordonnan­ ces y afférentes sont encore en préparation, le paiement se fera pour l'instant sur la base de taux provisoires. Les dépen­ ses seront financées au moyen du produit affecté des droits sur les carburants. 322 L'accroissement de l'aide à l'ag ricu ltu re est dû essen­ tiellement aux excédents de production (céréales, vin, lait, viande) et aux mesures de placement rendues ainsi néces­ saires: - Du fait de la récolte abondante de 1985 (500000 tonnes) et de l'importance des stocks, les cultures céréalières se heurtent à nouveau à de sérieux problèmes d'écoule­ ment. Les contingents de céréales indigènes attribués aux moulins de commerce ont été augmentés, mais il n'en reste pas moins que d'importantes quantités de céréales (env. 85000 tonnes) devront être utilisées comme four­ rage. Toutefois, le placement de la récolte de 1985 néces­ sitera d'autres mesures encore. C'est ainsi qu'il est prévu de placer, au début de 1986, 50000 autres tonnes de cé­ réales indigènes comme fourrages. Le crédit supplémen­ taire requis pour 1985, et accordé à titre provisoire avec l'assentiment de la Délégation des finances, se monte à 32 millions. Avec le budget et le premier supplément, près de 36 millions de francs de crédits ont déjà été ouverts pour la mise en valeur de céréales indigènes de moindre qualité. - Sur le m arché viticole, les stocks sont toujours surabon­ dants. Le volume de la vendange de 1985 équivaudra vraisemblablement à la consommation moyenne enregis­ trée depuis des années. Il n'est pas possible de réduire les stocks sans des efforts supplémentaires. C'est pourquoi, en vertu de l'article 32 du statut du vin (RS 916.140), nous avons déjà pris l’an passé des mesures destinées à pro­ mouvoir l'utilisation non alcoolique du raisin, de manière à alléger le marché viticole de quelque 10 millions de li­ tres. Les mesures de placement prévues pour 8 millions de litres de jus de raisin, 4000 hectolitres de moût et 800 to n ­ nes de raisin de table (abaissements de prix de même que subventions au contrôle de la qualité et en faveur de la publicité) entraîneront un surcroît de dépenses de 28 m il­ lions, qui sera financé par la provision affectée à la viticul­ ture. - Le placem ent du beurre a coûté 25,6 millions de plus que budgété, en raison notamment du surcroît de produc-</w:t>
      </w:r>
    </w:p>
    <w:p>
      <w:r>
        <w:t>6 Ursachen der höheren Verwertungskosten sind vor allem die Mehrproduktion von Vorzugs- und Käsereibutter so­ wie die Nichtüberwälzung der Milchgrundpreiserhöhung vo m ì. Juli1984auf die Konsumentenpreise dieser Butter­ sorten. Der budgetierte Betrag für die Käseverw ertung wird voraussichtlich um 16,5 Millionen überschritten. A n­ gesichts überhöhter Lagerbestände mußten zur Förderung des Absatzes mehrere Verbilligungsaktionen und Sonder­ verkäufe im In- und Ausland durchgeführt werden, die die Milchrechnung erheblich belastet haben. - Infolge der Milchkontingentierung ist die Nachfrage nach Z ucht- und Nutzvieh aus dem Berggebiet in den letzten Jahren erheblich zurückgegangen, so daß die Bergbauern die von ihnen aufgezogenen Tiere nicht mehr im gleichen Umfang wie früher zur Nutzung ins Tal verkaufen können. Überschüssige Tiere müssen deshalb vermehrt geschlach­ tet oder exportiert werden. Die notwendigen Maßnahmen zur Exportförderung und die Ausmerzbeiträge an die Berg­ bauern bedingen einen Mehrbedarf an finanziellen Mitteln im Umfang von 19 Millionen, die aus der Rückstellung für Ackerbau und Absatzförderung alimentiert werden. - Um einen Preiszusammenbruch im Schlachtviehsektor zu verhindern, waren zusätzliche Verwertungsaktionen (Einlagerungen, Exportförderung) erforderlich. Die ordent­ lichen Mittel des Rückstellungsfonds Fleisch reichten nicht aus, so daß der Genossenschaft für Schlachtvieh- und Fleischverwertung mit Zustimmung der Finanzdele­ gation Überbrückungsdarlehen von 13 Millionen gewährt werden mußten. Hinzu kommt ein nicht bevorschußtes Begehren von 4 Millionen, w om it die gesamte Darlehens­ summe 17 Millionen beträgt. - Für Vorschüsse an den Ausgleichsfonds für Zucker wird ein Nachtragskredit von 12,2 Millionen beantragt. Die Weltmarktpreise waren im Zuckerjahr 1984/85 tiefer als bei der Budgetierung angenommen, was höhere Verwer­ tungsverluste zur Folge hat. Da die ordentlichen Mittel des Fonds nicht ausreichen, muß der zusätzliche Finanz­ bedarf vorübergehend durch den Bund gedeckt werden 323 Für die bundeseigenen S ozialw erke ist mit einem zusätzlichen Kreditbedarf von insgesamt 87,3 Millionen zu rechnen. Davon entfallen 25 M illionen auf die Leistungen an die AHV (verstärktes Wachstum der Durchschnittsrenten) und 37 M illionen auf die Beiträge an die IV, deren Rechnung ebenfalls durch höhere Durchschnittsrenten sowie durch Mehrkosten bei den Betriebs- und Sonderschulbeiträgen stärker als erwartet belastet wird. Bei den Ergänzungsleistungen zur AHV und zur IV müssen Nachtragskredite von 20 beziehungsweise 5 Millionen an­ begehrt werden. Dieser Mehrbedarf ist auf die Unterschät­ zung der finanziellen Auswirkungen der auf Anfang 1984 in Kraft getretenen Leistungsverbesserungen (Erhöhung der Einkommensgrenzen, Erhöhung des Mietzinsabzuges) und auf die Kostenentwicklung im Gesundheitswesen zurückzu­ führen. 324 Gemäß der Vereinbarung zwischen dem Eidgenössi­ schen Finanzdepartement und den PTT-Betrieben vom 12. Dezember 1978 kann die PTT ihre verfügbaren Gelder je­ derzeit in der von ihr gewünschten betragsmäßigen und zeit­ lichen Staffelung beim Bund anlegen. Im Vergleich zu den tion de beurre de choix et de beurre de fromagerie, et aussi du fait que le relèvement du prix de base du lait au 1er juillet 1984 n'a pas été répercuté sur les prix à la consommation de ces deux qualités de beurre. Le mon­ tant budgété au titre du placem ent du from age sera vraisemblablement dépassé de 16,5 millions. Devant cette surabondance de stocks, il a fallu organiser, en Suisse et à l'étranger, des campagnes à prix réduits et des ventes spéciales qui ont lourdement grevé le compte laitier. — En raison du contingentement laitier, la demande de bétail d'élevage et de rente en provenance des régions de montagne a considérablement reculé ces dernières années, de sorte que les paysans de montagne ne peuvent plus vendre aussi bien qu'autrefois, pour l'exploitation en plaine, les animaux qu'ils ont élevés. C'est pourquoi les animaux en excédent doivent de plus en plus être abattus ou exportés. Les mesures d'exporta­ tion requises et les subventions à l'abattage allouées aux paysans de montagne entraînent un surcroît de dépenses de 19 millions financé au moyen de la provision affectée à la culture des champs et au placement des produits. — Dans le dessein d'éviter une chute des prix dans le secteur du bétail de boucherie, il a fallu recourir à des mesures supplémentaires de mise en valeur (stockage, promotion des exportations). Les ressources habituelles du fonds de réserve affecté à la viande n'ont pas suffi, si bien qu’avec l'assentiment de la Délégation des finances, il a fallu accorder à la Coopérative suisse pour l'approvi­ sionnement en bétail de boucherie et en viande des prêts-relais d'un montant de 13 millions. A cela s'ajoute un crédit ordinaire de 4 millions, ce qui fait passer le montant total des prêts à 17 millions. — Nous sollicitons par ailleurs un crédit supplémentaire de 12,2 millions pour les avances au fonds de compensation du sucre. Les cours du marché mondial enregistrés durant l'excercice 1984/85 ont été inférieurs aux prévi­ sions budgétaires, ce qui a accru les pertes de placement. Les ressources habituelles du fonds étant insuffisantes, les besoins financiers supplémentaires doivent être momentanément couverts par la Confédération. 323 Pour ce qui est des œuvres sociales de la C onfédé­ ration, les crédits supplémentaires requis se monteront au total à 87,3 millions, dont 25 millions pour les prestations à l'AVS (augmentation plus prononcée des rentes moyennes) et 37 millions pour les contributions à l'AI, dont le compte sera lui aussi davantage grevé qu'on ne l'avait prévu par l'augmentation des rentes moyennes ainsi que par les surplus de dépenses au titre des subventions d'exploitation et des subventions aux écoles spéciales. Pour ce qui a trait aux prestations complémentaires à l'AVS et à l'AI, nous nous voyons amenés à vous demander des crédits supplémentaires de 20 et 5 millions respective­ ment. Ce surcroît de dépenses tient au fait que l'incidence financière des améliorations de prestations entrées en vigueur au début de 1984 (relèvement des plafonds de revenus, déduction de loyer plus élevée), de même que l'évolution des coûts de la santé publique ont été sous- estimées. 324 Conformément à l'accord passé le 12 décembre 1978 entre le Département fédéral des finances et l'Entreprise des PTT, notre grande régie est autorisée à placer en tout temps ses disponibilités auprès de la Confédération selon l'échelon­ nement et les modalités de répartition qui lui agréent. En corn-</w:t>
      </w:r>
    </w:p>
    <w:p>
      <w:r>
        <w:t>7 Vorjahren tätigten die PTT-Betriebe 1985 vermehrt kurzfri­ stige Anlagen mit Laufzeiten zwischen 3 und 6 Monaten, die 1985 unerwartete Zinszahlungen von rund 26,4 Millionen zur Folge haben. Etwa im Ausmaß des dafür erforderlichen Nachtragskredites darf mit einem höheren Zinsertrag aus den Anlagen des Bundes bei der Schweizerischen Nationalbank gerechnet werden. 325 Anfang 1985 beschloß der Bundesrat eine Teuerungs­ zulage an das Bundespersonal, die um 0,5 Prozent über dem im Voranschlag eingestellten Wert lag. Die Zahlungen an das Personal im Ausland erfolgten zudem zu einem großen Teil zu wesentlich höheren Wechselkursen als bei der Budgetie­ rung angenommen wurde. Diese beiden Faktoren bedingen für die Personalbezüge ein dringlich bevorschußtes Begeh­ ren im Umfang von 17 Millionen. 326 Die katastrophale Situation in verschiedenen Ländern Afrikas hat zu mehreren dringlichen Maßnahmen geführt. So wurden im Rahmen der technischen Zusam m enarbeit die Auszahlungen für vier Projekte beschleunigt vorgenom­ men. Der Kreditmehrbedarf von 14 M illionen wird innerhalb des Budgets für öffentliche Entwicklungshilfe kompensiert. Für die Beteiligungen an verschiedenen N o th ilfep ro g ram ­ men zugunsten der notleidenden Bevölkerung in Afrika müssen Nachtragskredite von insgesamt 11 Millionen anbe­ gehrt werden. Diese durch den Bundesrat dringlich bevor­ schußten Mehraufwendungen werden durch Sperrung an­ derer Kreditrubriken der Entwicklungszusammenarbeit voll kompensiert. 327 Betragsmäßig ins Gewicht fallen im weiteren die fo l­ genden Kreditbegehren: - 8,1 M illionen für den SBB-Flughafenanschluß Cointrin infolge Nachforderungen der SBB (Erhöhung des Bun­ desbeitrages, rascherer Baufortschritt). - 7,3 M illionen für Verwertungsaktionen von Mager- und Buttermilchpulver, Mehrexport von Kaffeerahm und Ver­ billigungsaktionen für Vollrahm. - 6,5 M illionen für Tarifannäherung bei den konzessionier­ ten Transportunternehmungen des öffentlichen Verkehrs; höhere Restzahlungen infolge unerwarteter Verkehrszu­ nahme im vergangenen Jahr. - 5,8 Millionen für Ersatzmaterial des Kampfflugzeuges Tiger infolge des unerwartet hohen Verschleißes von stark beanspruchten Teilen und des im Durchschnitt über dem budgetiertenf Wert liegenden Dollarkurses. - 5,5 M illionen zugunsten des Anbaus von Futtergetreide unter erschwerten Produktionsbedingungen infolge der im Rahmen der Preisrunde 1985 erhöhten Zuschläge. 328 Die restlichen 89 Begehren belaufen sich auf insgesamt 50,1 Millionen, was gut 6 Prozent der gesamthaft angefor­ derten Nachtragskredite entspricht. Einige Gesuche sind da­ bei auf den im Jahresdurchschnitt über der Budgetannahme liegenden Dollarkurs zurückzuführen. paraison des années précédentes, les PTT ont fait davantage de placements à court terme à des échéances variant entre 3 et 6 mois, qui leur ont rapporté en 1985 un in té rê t de quel­ que 26,4 millions. Les placements de la Confédération au­ près de la Banque nationale rapporteront, eux aussi, vrai­ semblablement davantage, soit approximativement en pro­ portion du crédit supplémentaire requis à cet effet. 325 Au début de 1985, le Conseil fédéral a décidé d'allouer au personnel de la Confédération une allocation de ren­ chérissem ent de 0,5 pour cent supérieure au chiffre inscrit au budget. Les paiements aux agents résidant à l'étranger se sont faits en outre pour une large part à des taux de change nettement plus élevés que ceux qui avaient été retenus au moment de l'établissement du budget. Pour ces deux raisons, nous avons été amenés à solliciter pour la rétribution du personnel un crédit provisoire urgent de 17 millions. 326 La situation catastrophique qui règne dans divers pays d'Afrique a nécessité plusieurs mesures urgentes. C'est ainsi que, dans le cadre de la coopération technique, il a fallu accélérer les paiements afférents à quatre projets. Les 14 millions de francs de crédits supplémentaires nécessaires à cet effet seront compensés dans les limites du budget de l'aide publique au développement. Nous sommes également amenés à vous demander des crédits supplémentaires de 11 millions au total pour la participation à divers program m es de secours en faveur des populations africaines en détresse. Ces surplus de dépenses, qui ont fait l'objet de crédits provisoires urgents, seront entièrement compensés par le blocage d'autres crédits de la coopération au développement. 327 Parmi les autres demandes, il sied de relever les crédits suivants: — 8,1 millions pour le raccordement de l'aéroport de Cointrin au réseau des CFF suite à des requêtes complémentaires des CFF (relèvement de la contribution fédérale, avance­ ment accéléré des travaux). — 7,3 millions pour les mesures visant à faciliter le place­ ment du lait écrémé et du babeurre en poudre, pour le développement des exportations de crème pour le café et pour la réduction du prix de la crème entière. — 6,5 millions pour le rapprochement tarifaire des entre­ prises concessionnaires de transports publics; l'augmenta­ tion du trafic enregistrée l'an passé a entraîné un accrois­ sement des soldes de paiements. — 5,8 millions pour le matériel de remplacement de l'avion de combat «Tigre» ensuite de l'usure, anormalement forte, des pièces fatiguées et du cours du dollar, qui a été supérieur en moyenne au chiffre porté au budget. — 5,5 millions en faveur de la culture des céréales fourra­ gères pratiquée dans des conditions difficiles, et ce par suite de l'augmentation des suppléments décidée dans le cadre de la négociation sur les prix de 1985. 328 Les 89 autres demandes se chiffrent au total à 50,1 millions, ce qui représente plus de 6 pour cent de l'ensemble des crédits supplémentaires demandés. Certaines requêtes sont dues au cours du dollar, qui est supérieur en moyenne annuelle au chiffre budgété.</w:t>
      </w:r>
    </w:p>
    <w:p>
      <w:r>
        <w:t>8 4 Linear gekürzte Rubriken 18 Nachtragskreditbegehren und zwei Kreditübertragungs­ gesuche im Umfang von 157,8 beziehungsweise 0,3 M illio ­ nen entfallen auf linear gekürzte Rubriken. Für die Beurtei­ lung solcher Begehren hat die Eidgenössische Finanzver­ waltung besonders strenge Richtlinien erlassen. Auf steuer­ baren Ausgaben werden in der Regel keine Nachträge ge­ währt. Wie die folgende Zusammenstellung zeigt, machen die Nachtragskredite für die gebundenen Ausgaben im Be­ reich der Landwirtschaft den Hauptanteil der auf linear ge­ kürzten Rubriken gestellten Begehren aus. Dazu kommen Ausgaben für die technische Zusammenarbeit, die aber durch Kreditsperrungen innerhalb des Budgets für Entwick­ lungshilfe kompensiert werden. 4 A rticles frappés par la réduction linéaire Dix-huit demandes de crédits supplémentaires et deux demandes de reports de crédits de 157,8 et 0,3 millions concernent des articles budgétaires frappés par la réduction linéaire. L'Administration fédérale des finances a édicté à cet effet des directives particulièrement sévères. Aucun supplément n'est en principe accordé pour des dépenses susceptibles d'être modulées. Ainsi qu'il ressort du tableau ci-après, les crédits supplémentaires afférents aux dépenses agricoles obligatoires forment la part principale des articles frappés par la réduction linéaire. A quoi viennent s'ajouter des dépenses touchant la coopération technique, mais qui seront compensées par des blocages de crédits dans le cadre du budget de l'aide au développement. Millionen Franken / millions de francs T o t a l.......................................................................................... 158 Total davon: 202.493.01 Technische Zusammenarbeit......................... 14 707.433.20 B utterverw ertung............................................</w:t>
      </w:r>
    </w:p>
    <w:p>
      <w:r>
        <w:rPr>
          <w:b/>
        </w:rPr>
        <w:t>E. 31</w:t>
      </w:r>
    </w:p>
    <w:p>
      <w:r>
        <w:t>Käseverwertung ............................................... 16 82 Verwertungsmaßnahmen ............................ 28 726.433.06 Verwertung Inlandgetreide geringerer</w:t>
      </w:r>
    </w:p>
    <w:p>
      <w:r>
        <w:rPr>
          <w:b/>
        </w:rPr>
        <w:t>E. 32</w:t>
      </w:r>
    </w:p>
    <w:p>
      <w:r>
        <w:t>246 230 2 Départem ent des affaires étrangères 201 D epartem ent für ausw ärtige A n gelegen­ heiten 7 246 230 201 D ép artem en t des affaires étrangères 221.01 P e rs o n a lfü rs o rg e .................................... 177 376 180 000 48 300 221.01 Prévoyance 301.01 Ersatz von A u s la g e n ............................. 14 206 548 14 755'000 2 415 000 301.01 D ébours 321.01 V e rw a ltu n g s a u s la g e n ........................... 6 929 002 6 833 400 1 995 000 321.01 Frais d ’adm inistration</w:t>
      </w:r>
    </w:p>
    <w:p>
      <w:r>
        <w:t>11 Begründung * D ie m it * bezeichneten Rubriken unterliegen der linearen Kürzung gem äß BB vom 20. Juni 1980 über die H erabsetzung von B undes­ leistungen in den Jahren 1981-1985 (S R 611.02). A lle V erm erke über gew öhnliche V o rsch ü sse stehen unter dem V o rb eh alt der Zu stim m un g durch die Finanzdelegation der Eidg. Räte. Zu 101 Eidgenössische Räte 202.07 H öhere R eiseauslagen, w eil m ehr S itzu ngstage als erw artet. D ringlicher V orschuß. Zu 104 B undeskanzlei (E D M Z) 311.40 M ehrbedarf für dringende B eschaffungen von E D V -P ro g ra m - m en, die infolge K auf eines V ekto rrechners an der ETH L und den dam it verbundenen C o m p u ter-V ersch ieb u n g en nach Z ü rich und W ü renling en erfo rd erlich sind. D er K reditbedarf w ar zum Z eitp unkt der B udgetierung nicht bekannt. 511.40 D ringend er M ehrbedarf von 3,5 M illio nen infolge einer im B udg etierun gszeitpun kt nicht voraussehbaren E D V -A u s - rüstung im Zu sam m en hang m it einer neuen P rofessur in C om putertechnik bei der E T H Z . S perrung eines entsprech en­ den B etrags beim K redit für «U n terricht und Forschung». Zudem Kauf einer bisher gem ieteten A n la g e zum Preis von rund Fr. 730000, der sich aus K ostengründen sofort aufdrängt (m it entsprechender Entlastung der E D M Z -R u b rik «M iete»). G ew ö hnlicher V orschuß. Zu 105 S c h w e iz. B undesgericht 311.03 D urch führun g einer im Zeitpunkt der B udgetierung noch nicht vorgesehenen, inzw ischen aber als unaufschiebbar erkannten P räsidentenkonferenz anfangs O ktober 1985. - G ew ö hnlicher V orschuß. 311.04 U nerw artet starke Zu nahm e der arm enrechtlichen E ntschädi­ gungen und Zu sp rü ch e in der unentgeltlichen R echtspflege. Zu 106 Eidg. V ersicherungsgericht 321.02 D ringend er M ehrbedarf zwecks B eschaffung eines neu e r­ schienenen, fü r die R ichter und U rteilsredaktoren unerläß­ lichen Fachbuches. G ew öhnlicher V orschuß. Exposé des motifs * Les articles m arqués d ’un astérisque sont soum is à la réduction linéaire confo rm ém ent à l'A F du 20 ju in 1980 réduisant certaines prestations de la C onfédération, de 1981 à 1985 (R S 611.02). Les indications concernant les crédits provisoires sont faites sous réserve de leur approbation par la D élégation parlem entaire des finances. Ad 101 Cham bres fédérales H ausse des frais de voyage due à davantage de jo urs de séance que prévu. C réd it provisoire urgent. Ad 104 C hancellerie fédérale (O C F IM ) C rédit supp lém entaire pour des acquisitions urgentes de logiciel, entraînées par l’achat d’un o rdinateu r vectoriel à l’EPFL et le dépla­ cem ent qui y est lié d ’ordinateurs à Zurich et à W ü ren lin g en . C es besoins financiers n 'étaien t pas connus lors de l'établissem ent du budget. B esoins financiers urgents s'élevant à 3,5 m illions dus à l’achat, im ­ prévisible au m om ent de l’étab lissem ent du budget, d ’un ordinateur destiné à un professeur en tech n iq u e inform atique de l’EPFZ. Un m ontant correspondant est bloqué au crédit pour «l'enseignem ent et la recherche». En outre, achat d'une installation, louée ju sq u ’ici, s'élevant à quelque 730000 francs, qui s ’im pose im m éd iatem ent pour des raisons de coûts (en com pensation de l'article «loyers» de l’O C F IM ). C ré d it provisoire. A d 105 Trib u n al fédéral A u début du m ois d ’octobre, organisation d ’une conférence des présidents, qui n'était pas encore prévue au m om ent de l'étab lisse­ m ent du budget, m ais qui entre-tem ps s'est révélée indispensable. C réd it provisoire. Forte augm entation inattendue des indem nités pour assistance ju d i­ ciaire gratuite et pratique élargie visant à l’octroi de celle-ci. Ad 106 Trib u n al fédéral des assurances B esoins fin an ciers supplém entaires urgents destinés à l'acquisition d ’un nouvel ouvrage spécialisé indispensable aux juges et aux ré­ dacteu rs de ju gem ent. C ré d it provisoire. Zu 201 D ep artem en t fü r ausw ärtige A ngelegenheiten 221.01 M ehraufw endungen bei den schw eizerischen V ertretung en im A u slan d infolge der A b sch w ächung des S chw eizer­ frankens im ersten Q uartal des laufenden Jah res und der er­ höhten S ozialleistung en fü r das in Frem dw ährung bezahlte Personal im A usland (ohne H ilfskräfte), das nicht der Eidg. V ersich erun gskasse angeschlossen ist. 301.01 Im Zeitp u n kt der B udgetierung nicht voraussehbare Erhöhung der T ra n s p o rt- und U nterkunftskosten, verursacht vor allem durch den D oppeleffekt der K ursabschw ächung des S c h w e i­ zerfrankens gegenüber den w ichtigsten W ährun gen im ersten Q uartal des laufenden Jah res einerseits und der P reis­ erhöhungen im A usland andererseits. 321.01 M ehrversand von M aterial- und A usrü stu ngsgü tern zur V e r­ stärkung der S ich erh eit der schw eizerischen Vertretung en im A u slan d bei gleichzeitig steigenden Frachtkosten. H öhere A usgaben der A uslandvertretun gen infolge K ursabschw ä­ chung des S chw eizerfrankens gegenüber den w ichtigsten Frem dw ährungen im ersten Q uartal des laufenden Jahres sow ie allg em ein er T eu eru n g im A usland. A d 201 D ép artem en t des affaires étrangères D ép en ses supp lém entaires des représentations suisses à l'étrang er résultant de l’affaiblissem en t du fran c suisse durant le prem ier tr i­ m estre de l'exercice et de la hausse des prestations sociales en fa ­ veur du personnel en poste à l’étrang er (sans les auxiliaires), rétri­ bué en m onnaie étrang ère et qui n’est pas affilié à la C aisse fédérale d'assurance. A u g m e n ta tio n , im prévisible lors de l'élaboration du budget, des frais de tran sp o rt et de logem ent due essentiellem ent aux effets con­ ju gués de la baisse du cours du fran c suisse par rapport aux prin ci­ pales m onnaies durant le prem ier trim estre de l’exercice et de la hausse des prix à l'étranger. Expédition de davantage de m atériel et de biens d 'équipem ent des­ tin és à ren forcer la sécurité des représentations suisses à l'étrang er, ainsi que hausse des frais de tran sp ort. A ugm entation des dépenses des représentations étrangères due à la baisse de cours du franc suisse par rap port aux principales m onnaies durant le prem ier tr i­ m estre de l'exercice, ainsi que ren ch érissem en t général à l’étranger.</w:t>
      </w:r>
    </w:p>
    <w:p>
      <w:r>
        <w:t>12 Nachtragskredite II Kreditübertragungen II (▲) Rechnung Compte 1984 Voranschlag Budget 1985 Nachtragskredite Crédits supplémentaires 1985 Crédits supplémentaires II Reports de crédits II (▲) Fr. Fr. Fr. 201 D ep artem en t für ausw ärtige A ngelegen­ heiten (Fortsetzung) 201 D ép artem en t des affaires étrangères (suite) 323.40 V e rw a ltu n g s a u s la g e n ........................... 25 554 25 600 7 800 323.40 Frais d ’adm inistration 341.01 H au sd ienst und übrige B etriebsaus­ 4 807 438 5 1 00 000 621 700 341.01 Service du bâtim ent et autres gaben dépenses d ’exploitation 351.01 M ietzinse und A b g a b e n ...................... 8 500 088 9 640 000 1 118 300 351.01 Loyers et taxes 453.03 H ilfeleistungen an kriegsgeschädig­ 1 196 248 650 000 250 000 453.03 A id e aux Suisses de l’étrang er vic­ te A u slan d sch w eizer tim es de la guerre 493.11 In ternatio naler G erichtshof, Den 99 366 107 800 18 600 493.11 C our internatio nale de justice, Haag La Haye 48 W e lta u s s te llu n g e n .................................. 900 080 4 800 000 700 000 48 Expositions universelles 603.10 B audarlehen fü r G eneralkonsulat 71 530 603.10 P rêt à la construction pour le c onsu­ O saka lat général d'O saka 202 D irektio n fü r E ntw icklungszusam m en­ arbeit und hum anitäre H ilfe 25 000 000 202 D irectio n de la coopération au dévelop­ pem ent e t de l'a id e hum anitaire 493.01 T ech n isch e Z u s a m m e n a rb e it........... 362 587 919 390 382 000 * 14 000 000 493.01 C oop ération tech niq ue 20 Internationale H ilfs w e rk e .................... 59 374 998 49 946 000 * 4 000 000 20 Œ uvres d ’entraide internationales 27 A n d e re N a h ru n g s m itte lh ilfe ............. 7 999 299 7 300 000 * 7 000 000 27 A id e alim entaire, divers</w:t>
      </w:r>
    </w:p>
    <w:p>
      <w:r>
        <w:t>Begründung Exposé des motifs Zu 201 D epartem ent für ausw ärtige A ngelegenh eiten (Fortsetzung) 323.40 D ie A usgaben dieser R ubrik erfolgen im w esentlichen in K orea in U S $. M ehrbedarf in SFr. infolge höherem D o llar­ kurs als im V oranschlag angenom m en (B udg et au f K urs­ basis 2.20) und m assiver Teuerung in K orea. Zudem unvor­ hergesehene M ehrkosten für ärztliche Leistungen. 341.01 H öherer B etriebsaufw and bei den V ertretung en im A usland, bedingt durch den D opp eleffekt der T eu e ru n g , besonders auf dem Energiesektor, und der K ursabschw ächung des S c h w e i­ zerfrankens gegenüber den w ichtigsten W ä h ru n g e n im ersten Q uartal des laufenden Jahres sow ie durch verm ehrten Beizug von spezialisierten Firm en fü r B ew achungsaufgaben. 351.01 W es en tlic h e Erhöhung der M ietzin se für die schw eizerischen V ertretu n g en im A u slan d , bedingt durch den D oppeleffekt der anhaltend hohen Teu eru n g auf dem Im m obilienm arkt einerseits und der K ursabschw ächung des S ch w eizer­ frankens im ersten Q uartal des laufenden Jah res gegenüber den w ichtigsten W ährun gen andererseits. 453.03 M ehraufw endungen fü r die in hohem A lte r stehenden Rentner infolge verm ehrter Inanspruchnahm e von m edizinischen und pflegerischen Leistungen und w eiter fortsch reitend er T e u e ­ rung dieser Leistungen. G ew ö hnlicher V orschuß. 493.11 BB vom 12. 3.1948. D er B etrag der S chw eiz beläuft sich auf U S $ 46800. M ehrbedarf in S chw eizerfran ken infolge g estie­ genem D ollarkurs im ersten Q uartal des laufenden Jahres (B udg et auf K ursbasis Fr. 2.20). D rin g lich er V orschuß. 493.48 D ie V orbereitung sarbeiten fü r die T eiln ah m e der S chw eiz an der S pezialw eltausstellung 1986 in V ancouver (K anada) fü h ­ ren im laufenden Jahr zu größeren V erb ind lichkeiten und d am it zu einem höheren Z a hlung sb ed arf als bei der B udge­ tieru n g angenom m en w urde. G ew ö hnlicher V orschuß. 603.10 Zahlung der 1. T ra n c h e von Yen 6818400 eines D arlehen s in H öhe von total Yen 22728000, w elches gem äß japanisch er M ietvertragsusanz dem zukünftigen V e rm iete r in Form einer B auhilfe für die neu zu m ietenden R äum lichkeiten fü r das S chw eizerische G eneralkonsulat in O saka gew ährt w erden m uß. D rin g lich er V orschuß. Zu 202 D irektio n für E ntw icklung szu sam m en arbeit und hum anitäre H ilfe 493.01 D ie katastrophale S ituation in A frika hat zu drin glich en M aß ­ nahm en geführt, die zur Folge hatten, daß A uszah lun gen beschleunigt vorgenom m en w erden m üssen - insbesondere im Falle von vier Projekten (T o ta l: 9,8 M io Fr.). Im w eiteren hat der gestiegene D o llar-K u rs zu M ehrausgaben in der H öhe von 4,2 M io Fr. geführt. D er angeforderte K redit von 14,0 M io Fr. w ird innerhalb des B udgets fü r öffentliche Ent­ w icklu ngshilfe durch Sperrung des entsprechenden Betrages in den Rubriken 600.01 (4,0 M io Fr.), 600.03 (2,0 M io Fr.) und 703.600.92 (8,0 M io Fr.) kom pensiert. 493.20 Finanzielle B eteiligung an den N othilfeprogram m en des U N O -H o ch ko m m is s a riate s fü r Flüchtlinge (H C R ) und des Internat. K om itees vom Roten K reuz (IK R K ) zugunsten der notleidenden B evölkerung in verschiedenen Ländern A frikas. D ie A u s g a b e w ird durch S perrung eines entsprechenden B etrages auf anderen K reditrubriken der Entw icklungs­ zu sam m enarbeit kom pensiert. D rin g lich er V orschuß. 493.27 Finanzielle B eteiligung an den N ah ru n g s m itte l-N o th ilfe ­ program m en internationaler und natio naler O rganisationen zugunsten der H ungergebiete in verschiedenen afrikanischen Ländern. D ie A u s g a b e w ird durch S perrung eines e n t­ sprechenden B etrages auf anderen K reditrubriken der Ent­ w icklu ngszusam m enarbeit kom pensiert. D ringlicher V o r­ schuß. A d 201 D épartem ent des affaires étrangères (suite) Les dépenses fig uran t sous cet article sont essentiellem ent effec­ tuées en dollars des U S A . Besoin supplém entaire en fran cs suisses par suite de la hausse du cours du dollar (cours prévu au budget = 2.20 fr.) et du ren ch érissem en t m assif en C orée. D e plus, frais sup­ plém entaires im prévus pour prestations m édicales. H au sse des charges d ’exploitation des représentations à l'étrang er due aux effets conjugués du ren ch érissem en t, surtout dans le sec­ te u r de l’énerg ie, et de la baisse du cours du fran c suisse par rapport aux principales m onnaies durant le prem ier sem estre de l'exercice, ainsi qu 'à un recours accru à des entrep rises spécialisées chargées de m issions de surveillance. H au sse im po rtante des loyers pour les représentations suisses à l'étrang er due aux effets conjugués du ren ch érissem en t tou jou rs élevé sur le m arché im m obilier et à la baisse du fran c suisse par rapport aux principales m onnaies durant le prem ier trim estre de l’exercice. Frais supp lém entaires pour les rentiers d’âge avancé en raison du recours accru de leur part aux soins m édicaux et para-m édicaux et du ren ch érissem en t continu de ces soins. C ré d it provisoire. A F du 12. 3.1948. La contribution de la S uisse se m onte à 46800 dol­ lars des U S A . Besoins supplém entaires en fran cs suisses requis en raison de la hausse du cours du dollar d u rant le prem ier trim estre de l'exercice (bu dget calculé sur la base d ’un cours de 2.20 fr.) C rédit provisoire urgent. Les travaux préparatoires en vue de la participation de la S uisse à l'exposition universelle spécialisée de V ancouver (C an ad a) en 1986 entraînent, pour cette année, des engagem ents plus im portants que prévu et req uièrent de ce fa it des m oyens de paiem ents supérieurs aux prévisions bu dgétaires. C rédit provisoire. V e rs e m en t de la prem ière tran ch e de 6818000 yen d'un prêt d ’un m ontant total de 22728000 yen qui, conform ém ent aux usages ja p o ­ nais, doit être accordé au fu tu r bailleur sous form e d'une aide à la construction en vue de la location de nouveaux bureaux pour le C onsulat général de S uisse à O saka. C réd it provisoire urgent. Ad 202 D irection de la coopération au développ em ent et de l'aide hum anitaire La situation catastrophique sévissant en A friq u e a entraîné des m esures d'urgence se trad u is a n t par une accélération des paiem ents concernant notam m ent quatre projets (to ta l: 9,8 m illions de francs). D ’autre part, la hausse du cours du dollar a occasionné des dépenses supplém entaires de l'o rd re de 4,2 m illions de fran cs. Le crédit requis de 14 m illions de francs sera com pensé à l’intérieur du budget de l’aide au développem ent par le blocage du m ontant correspondant aux articles 600.01 (4 m illions), 600.03 (2 m illions) et 703.600.92 (8 m illions). P articipation au fin an cem ent des program m es d'assistance d ’ur­ gence du H au t C om m issariat des N ations U nies pour les réfugiés (H C R ) et au C om ité International de la C ro ix-R o uge (C IC R ) en faveur des populations les plus tou ch ées de plusieurs pays afri­ cains. C ette dépense sera com pensée par le blocage d'un m ontant correspondant à d ’autres articles budgétaires de la coopération au développem ent. C réd it provisoire urgent. P articipation au financem ent des program m es d'aide alim entaire d’urgence d'organisatio ns in ternatio nales e t nationales en faveur de différents pays d 'A friq u e souffrant de la fam ine. C ette dépense sera com pensée par le blocage d ’un m ontant correspo ndant à d'autres articles budgétaires de la coopération au développem ent. C rédit provisoire urgent.</w:t>
      </w:r>
    </w:p>
    <w:p>
      <w:r>
        <w:t>14 Nachtragskredite II Kreditübertragungen II (▲) Rechnung Compte 1984 Voranschlag Budget 1985 Nachtragskredite Crédits supplémentaires 1985 Crédits supplémentaires II Reports de crédits II ( a ) Fr. Fr. Fr. 3 D e p a rte m e n t d e s In n e rn ....................... 93 705157 3 D é p a rte m e n t d e l ’ in té rie u r 302 B undesam t für K ulturpflege .................... 510 557 302 O ffice fédéral des affaires culturelles 463.52 D enkm alpflege, S o n d e rk re d it........... 5 054 761 ▲ 70 574 463.52 C onservation des m onum ents histo­ riques, crédit spécial 90 D enkm alpflege, Förderung der B e­ schäftigung 1 275 617 1 145 000 ▲ 430 383 90 C onservation des m onum ents histo­ riques, encouragem en t de l'em ploi 493.06 Fonds der U N E S C O für das W e lt­ kulturgut 50 206 38 000 9 600 493.06 Fonds du patrim oine m ondial de l'U N E S C O 305 B undesarchiv ................................................... 900 305 A rchives fédérales 493.01 C onseil internatio nal des archives . 4 149 4 600 900 493.01 C onseil international des archives 311 M eteorologische A nstalt ............................ 761 000 311 In stitu t de m étéorologie 493.01 M eteo ro log isch e W e lto rg an isation, G enf 500 630 520 580 60 000 493.01 O rganisation m étéorologique m on­ diale, Genève 2 Europäische W eltraum organisation , Paris 3 12 7 022 4 017 000 701 000 2 O rganisation européenne de recher­ ches spatiales, Paris 316 B undesam t für G es u n d h e its w e s en ........ 982 600 316 O ffice fédéral de la santé publique 311.50 Entschädigungen und H onorare . . . 767 586 760 500 346 000 311.50 Indem nités e t honoraires 453.06 Bekäm pfung der rheum atischen K rankheiten 6 367 036 618 7 000 * 315 600 453.06 Lutte contre les m aladies rhum atis­ m ales 41 B eiträge an die Lebensm ittelkon­ trolle 1 404 654 1 682 000 ▲* 231 000 41 Subventions pour le contrôle des denrées alim entaires 493.07 U N O -F o n d s gegen S u c htm ittelm iß­ brauch 90 000 A* 90 000 493.07 Fonds des N ations U nies pour la lutte contre l'abus des drogues</w:t>
      </w:r>
    </w:p>
    <w:p>
      <w:r>
        <w:t>15 Begründung Zu 302 B undesam t für K ulturpflege 463.52 Infolge V erzö gerung der B auausführung bei zw ei Objekten konnte der K redit 1984 sam t N achtrag nicht voll eingesetzt w erden. Es betrifft folgende O bjekte: Fr. - Estavannens (FR ) A lte s P farrhaus 30901 - B ram ois (V S ) C ure 39673 463.90 V erzö gerung in der B auausführung bei diversen V orhaben. D er K reditrest 1984 m uß daher auf das Jahr 1985 übertragen w erden. 493.06 D er Beitrag der S chw eiz beträgt U S $ 18786. D er B udg et­ kredit, dem ein D ollarkurs von Fr. 2.20'zug ru nde liegt, ist, da der D ollarkurs in den ersten drei Q u artalen über dem laufen­ den W e rt lag, ungenügend. G ew ö hnlicher V orschuß. Zu 305 B undesarchiv 493.01 B edingt durch eine Erhöhung des M itg liedsbeitrages von $ 1890 auf $ 2257 und infolge eines K ursanstiegs dieser W äh ru n g über dem budgetierten W e rt in den ersten drei Q uartalen drängt sich ein M ehrbedarf von Fr. 900 auf. D em B udgetkredit lag ein D ollarkurs von Fr. 2.20 zugrunde. G e ­ w ö hnlicher V orschuß. Zu 311 M eteorologische A nstalt 493.01 D er B eitrag an die M eteo ro log isch e W elto rg an isatio n fü r das J ah r 1985 beläuft sich auf 221 605 U S -D o lla r. M ehraufw and in S chw eizerfran ken infolge eines über dem B udget liegenden D ollarkurses (B udget auf K ursbasis Fr. 2.20). 493.02 M ehrau fw endu ngen als Folge des Entscheids vom 15. 3.1985 des D irektio nsrates des operationeilen M eteosatprogram m s der E uropäischen W e ltraum organisation , Paris (E S A ), das aufgelaufene strukturelle D efizit zu r V erm eid ung von N ach­ teilen aus bestehenden V erträgen m it der In dustrie und einer V erzö gerung des P rogram m s in den H aushalt 1985 ein zu ­ gliedern. G ew ö hnlicher V orschuß. Zu 316 B undesam t fü r G esundheitswesen 311.50 Im Zeitp unkt der B udgetierung nicht vorau ssehb are Kosten fü r die erw eiterte grenzsanitarische U ntersuchung von A s y l­ bew erbern und Flüchtlingen. G ew ö hnlicher V orschuß. 453.06 D ie ausgew iesenen B etriebskosten der R heum akliniken, R heu m a-A b teilu n g en in S pitälern sow ie der Fü rsorgeorgani­ sationen sind höher ausgefallen als bei der B udgetierung angenom m en. G ew ö hnlicher V o rsch u ß . 453.41 D er B undesbeitrag (R estzahlu ng) an die R enovations- und A u sb au arb eiten am K antonalen Laboratorium A arau konnte infolge aussteh en der Schlußabrechnung nicht w ie vorge­ sehen im Jahre 1984 ausgerichtet w erden und w ird erst dieses Jahr zur Zahlung fällig. 493.07 B undesbeitrag 1984 (abzüglich 10% lineare K ürzung) gem äß B und esbeschluß vom 5. Juni 1985 über die W eiterführun g der B eteiligung der S chw eiz am Fonds der V erein ten N ationen fü r die Bekäm pfung des B etäub ung sm ittelm iß brau ch s. D er entsprech en de V oran sch lag skred it 1984 konnte m angels rechtzeitiger Erneuerung der R echtsgrundlage nicht fre i­ gegeben w erden. G ew ö hnlicher V o rschuß. Exposé des motifs Ad 302 O ffice fédéral des affaires culturelles Le crédit de 1984 et le supplém ent n’ont pu être entièrem ent utilisés en raison du retard pris par les travaux à effectuer dans les deux édifices suivants: - Estavannens (FR ) ancienne cure - B ram ois (V S ) cure R eport du solde de crédit de 1984 rendu nécessaire par le retard pris dans l’exécution des travaux de divers projets. La contribution de la S uisse s'élève à 18786 dollars des U S A . Le crédit budgétaire, calculé sur un cours du dollar de 2.20 fr., s ’est ré­ vélé insuffisant, vu que ce cours était supérieur à sa valeur régulière durant les trois prem iers trim estres. C réd it provisiore. Ad 305 A rchives fédérales L'augm entation de la cotisation de m em bre qui passe de 1890 à 2257 dollars des U S A et la hausse du cours de cette m onnaie, qui est s u ­ périeure à la valeur budgétée durant les trois prem iers trim estres, sont à l'orig ine de besoins supplém entaires de 900 fran cs. Le crédit budgétaire avait été calculé à partir d’un cours du dollar de 2.20 francs. C rédit provisoire. Ad 311 In stitut de m étéorologie La contribution à l’O rganisation m étéorologique m ondiale pour 1985 se m onte à 221605 dollars des U S A . D épenses supplém entaires en francs suisses, le cours du dollar étant supérieur aux prévisions bud­ gétaires (bu dget calculé sur la base d'un cours de 2 .2 0 fr.). Frais supplém entaires dus à la décision du 15. 3. 1985 du C onseil di­ recteur du P rogram m e M étéo sat opérationnel de l'A g e n c e S patiale Européenne (E S A ), Paris, d'inclure le déficit structurel accum ulé dans le budget de 1985 afin de ne pas être pénalisé par des m odifica­ tio ns de contrat avec l’industrie et de ne pas retarder le program m e. C réd it provisoire. Ad 316 O ffice fédéral de la santé publique Frais, im prévisibles au m om ent de l'étab lissem ent du budget, pour l’exam en sanitaire de frontière approfondi de réfugiés et dem andeurs d'asile. C rédit provisoire. Les frais d’exploitation des établissem ents et divisions d'hôpitaux pour rhum atisants et des organisatio ns (ligues contre le rhum a­ tism e) sont supérieurs aux prévisions budgétaires. C réd it provisoire. La subvention (solde) destinée aux travaux de rénovation et d ’agran­ dissem ent du Laboratoire cantonal argovien n'a pas pu être versée com m e prévu en 1984, faute du décom pte final. Le paiem ent du solde ne peut être effectué que cette année. Subvention de la C onfédération pour 1984 (après déduction de la ré­ duction linéaire de 10% ) selon A F du 5 ju in 1985 concernant la po ur­ suite de la participation de la S uisse au Fonds des N ations Unies pour la lutte contre l'abus des drogues. Le crédit budgétaire corres­ pondant de 1984 n’a pas pu être libéré, les bases légales n’ayant pas pu être renouvelées à tem p s. C rédit provisoire.</w:t>
      </w:r>
    </w:p>
    <w:p>
      <w:r>
        <w:t>16 Nachtragskredite II Kreditübertragungen II (▲) Rechnung Compte 1984 Voranschlag Budget 1985 Nachtragskredite Crédits supplémentaires 1985 Crédits supplémentaires II Reports de crédits II (▲) Fr. Fr. Fr. 318 B undesam t fü r Sozialversicherung . . . . 87 000 000 318 O ffìce fédéral des assurances sociales 403.50 Leistung des B undes an die A H V .. 2 1 1 8 835 242 2 147 000 000 25 000 000 403.50 V e rs e m en t de la C onfédération à l’A V S 53 Ergänzungsleistungen zur A lte rs ­ 286 487 468 278 000 000 20 000 000 53 Prestations com plém entaires à l'a s- und H interlassenen-V ersicheru ng suran ce-vieillesse et survivants 60 Leistung des B undes an die In vali­ 1 069 031 348 1 092 000 000</w:t>
      </w:r>
    </w:p>
    <w:p>
      <w:r>
        <w:rPr>
          <w:b/>
        </w:rPr>
        <w:t>E. 37</w:t>
      </w:r>
    </w:p>
    <w:p>
      <w:r>
        <w:t>512 550 35 500 000 320 000 403.52 Frais de traitem en t 323 T u rn - und S p o rts c h u le ................................. 2 009 335 323 Ecole de gym nastique et de sport 346.10 T ransportkosten, V e rb rau ch sm ate­ 499 999 550 000 130 000 346.10 Frais de tran sp ort, fou rn itures, etc. rial usw. 366.01 K u rs te iln e h m e r......................................... 255 968 265 000 15 000 366.01 P articipants aux cours 376.01 V ertrag lich e L e is tu n g e n ....................... — — 14 335 376.01 P restations contractuelles 10 B eiträge an K antone, V erb än d e und 27 699 998 26 500 000 1 850 000 10 C ontrib ution s aux frais des cantons, O rganisationen fédératio ns et organisations 329 S chw eizerischer S c h u lra t.......................... 1 200 000 329 C onseil des écoles polytechniques fédérales 312.02 S a c h v e rs tä n d ig e .................................... .. 5 617 17 000 1 200 000 312.02 Experts</w:t>
      </w:r>
    </w:p>
    <w:p>
      <w:r>
        <w:t>17 Begründung Zu 318 B undesam t fü r S ozialversicherung 403.50 M ehraufw endungen bei den ordentlichen Renten infolge stärkerer Zu nahm e der D urch schn ittsren te. 403.53 M ehraufw endungen infolge U nterschätzung der finanziellen Folgen der au f 1. 1.1984 in K raft getretenen Leistungsverbes­ serungen (A n h e b u n g der E inkom m ensgrenzen, Erhöhung des M ietzin sabzu ges). H öhere Pfiegekosten und K ranken­ kassenpräm ien. 403.60 H öhere D u rch schn ittsren te. M ehrkosten bei den B etriebs­ beiträgen infolge großer N achfrage nach W o h n h eim en m it B eschäftigungsm öglichkeiten. U nterschätzung der A u f­ w endungen im B ereich der S on derschulung . 403.63 M ehraufw endungen infolge U nterschätzung der finanziellen Folgen der auf 1 .1 .1 9 8 4 in K raft getretenen Leistungs­ verbesserungen (A n h eb u n g der E inkom m ensgrenzen, Er­ höhung des M ietzin sabzu ges). H öhere Pflegekosten und K rankenkassenpräm ien. Zu 320 B undesam t fü r B ildung und W issenschaft 463.08 Im Zeitp unkt der B eratung des V o ran sch lag es 1985 w aren die beitragsberechtigten A ufw end ung en der einzelnen Schulen noch nicht bekannt. D ie nun vorliegenden A brech n u n g en für das S chuljahr 1984 w eisen einen höheren B etrag aus als er­ w artet. Zu 321 B undesam t fü r M ilitärversicherung 403.52 Nach längerem vertragslosem Zustand stim m ten das G ro u p e­ m ent des hôpitaux régionaux vaudois (G H R V ) und die S ozialversicheru ngen S U V A /IV /M V in einem S c h ie d s ­ gerichtsverfahren einem V erg leich zu. D anach bezahlen die S ozialversicherungen dem G H R V fü r die Jah re 1980-1983 3,975 M io Fr. G em essen an den Spitaltag en beträgt der A n ­ teil des B A M V 8 % oder Fr. 318000. Zu 323 T u rn - und S portschule 346.10 M ehrkosten infolge Ä n d e ru n g des A brechn ung ssystem s für M aterialtranspo rte ab 1. Januar 1985 und T ariferh öhu ng der S B B per 1. Mai 1985. D ringlicher V orschuß. 366.01 A u szah lu n g von Tag g eld er und R eisespesen an Teilnehm er von schuleigenen K ursen infolge größerer Teilnehm erzahlen als geplant, (w eniger A bm eld u n g en als in den V orjahren) und T ariferh öhu ng der SB B per 1. M ai 1985. 376.01 V ertrag lich e Leistungen des B undes an die W asserverso r­ gung Leubringen gem äß V ereinbarung vom 15. A u g u s t 1978. (W e ite rau sb a u der tech nischen Einrichtungen der W a s s e r­ versorgung). 376.10 G röß ere B eteiligung an «Ju gend + S po rt» (B G vom 17.3.1972 über die Förderung von Tu rn en und Sport). Zu 329 S chw eizerischer S ch u lrat 312.02 D ringliche Erteilung von externen B eratungsaufträgen zur O ptim ierung des M ittelein satzes gem äß der von der Firm a Hayek Engineering A G , Zü rich , durchg efü hrten G robanalyse. D ringlicher V orschuß. Exposé des motifs A d 318 O ffice fédéral des assurances sociales D ép en ses supplém entaires au titre des rentes ordinaires en raison de l'augm entation notable de la rente m oyenne. D ép en ses supplém entaires en raison de la sous-évaluation des con­ séquences financières des am éliorations des prestations, entrées en vigueur le 1" janvier 1984 (relèvem ent des lim ites de revenu, hausse de la déduction pour loyer). H ausse des frais d'hospitalisation et des prim es versées aux caisses-m aladie. H au sse de la rente m oyenne. Frais supplém entaires au titre des sub­ ventions d'exploitation en raison de la fo rte dem ande de foyers of­ fran t des possibilités d'em ploi. S ou s-évaluatio n des dépenses en m atière de scolarisation spéciale. D épenses supp lém entaires en raison de la sous-évaluation des con­ séquences financières des am éliorations des prestations, entrées en vigu eu r le 1" janvier 1984 (relèvem ent des lim ites de revenu, hausse de la déduction pour loyer). H ausse des frais d'hôp italisatio n et des prim es versées aux caisses-m alad ie. Ad 320 O ffice fédéral de l'éducation et de la science A u m om ent de l'étab lissem ent du budget de 1985, les dépenses do n­ nant droit aux subventions de chacune des écoles de service social n 'étaien t pas encore connues. Les décom ptes pour l'année sco­ laire 1984 sont désorm ais présentés e t atteignent un m ontant plus élevé que prévu. A d 321 O ffice fédéral de l'assurance m ilitaire A p rè s une longue période sans contrat, le G rou pem ent des hôpitaux régionaux vaudois (G H R V ) et les assurances sociales C N A /A M /A I ont consenti à un arrangem ent lors d ’une procédure d'arbitrage. Par conséquent, les assurances sociales s'eng ag en t à verser au G H R V 3,975 m illions de francs pour les années 1980-1983. La part de l'O F A M , calculée en fonction des jo urs d'hospitalisation , s'élève à 8 % ou 318000 francs. A d 323 Ecole de gym nastique et de sport Frais supp lém entaires en raison de la m odification du systèm e de décom pte des frais de tran sp o rt de m atériel dès le l " janvier 1985 et du relèvem ent des tarifs des C FF dès le 1 " m ai 1985. C réd it provi­ soire urgent. V ersem en t d'ind em n ités jo u rn alières et rem bo ursem ent de frais de voyage aux participants des cours de l’EFG S en raison de la partici­ pation plus nom breuse que prévu (m oins de désistem ents que les années précédentes) et du relèvem ent des tarifs des C FF dès le 1er mai 1985. P restatio ns contractuelles de la C onfédération au service des eaux de la com m une d'Evilard selon accord du 15 août 1978 (agran disse­ m ent des installations tech niq ues du dit service). D avantage de participants aux cours de «Jeunesse et S po rt» (LF du 17. 3.1972 encourageant la gym nastique et les sports). A d 329 C onseil des écoles polytechniques fédérales M andats d 'étude urgents à attribuer à des tie rs en vue de l’optim isa­ tio n des m oyens confo rm ém ent à l’étude réalisée par la m aison Hayek Engineering S .A ., Z u rich . C ré d it provisoire urgent,</w:t>
      </w:r>
    </w:p>
    <w:p>
      <w:r>
        <w:t>18 Nachtragskredite II Kreditübertragungen II (▲) Rechnung Compte 1984 Voranschlag Budget 1985 Nachtragskredite Crédits supplémentaires 1985 Crédits supplémentaires II Reports de crédits II (▲) Fr. Fr. Fr. 330 T echnische H ochschule Z ü r ic h .............. 25 000 330 Ecole po lytechn iqu e Zurich 342.13 R essortforschungsaufträge ............. 1 109 671 1 268 000 25 000 342.13 M andats de recherche de l’adm inis­ tration fédérale 335 M aterialprüfungs- und Versuchsanstalt für Industrie, B auwesen und Gewerbe 74 000 335 Laboratoire d'essai des m atériaux et de recherches pour l’industrie, le génie civil e t les arts et m étiers 302.01 Ersatz von A u s la g e n ............................. 673 392 619 000 68 000 302.01 D ébours 322.01 V e rw a ltu n g s a u s la g e n ........................... 127 581 130 600 6 000 322.01 Frais d ’adm inistration 340 T echnische H ochschule Lausanne ___ 225 000 340 Ecole polytechnique Lausanne 512.01 M aschinen, A p p a rate und E inrich­ 739 666 1 246 000 225 000 512.01 M achines, appareils et installations tungen 4 J u s tiz - u n d P o liz e id e p a r te m e n t . . . . 7 094 360 4 D é p a r te m e n t d e ju s tic e e t p o lic e 401 G eneralsekretariat ......................................... 6 000 401 S ecrétariat général 301.01 Ersatz von A u s la g e n ............................. 19412 16 500 6 000 301.01 D ébours 402 B undesam t für Justiz ................................... 699 360 402 O ffice fédéral de la justice 373.90 K ostenanteile an K antone fü r die 2 036 440 1 000 000 A 681 960 373.90 Participations aux frais des cantons G rundbuchverm essung, Förderung pour les m ensurations cadastrales, der B eschäftigung e n couragem en t de l'em ploi 463.01 B erufsausbildung von Fachpersonal 1 754 980 1 970 000 * 17 400 463.01 Form ation professionnelle du per­ für A n s talten und H eim e sonnel s'o ccup an t de l'exécution des peines et m esures 403 B undesam t für P olizeiw esen .................. 5 752 000 403 O ffice fédéral de la police 301.01 Ersatz von A u s la g e n ............................. 170 745 160 000 60 000 301.01 D ébours 311.01 K om m issionen und H onorare 697 055 414 000 490 000 311.01 C om m issions e t honoraires 5 E D V -D ien stle is tu n g s a u fträ g e — 200 000 200 000 5 M andats de prestations inform a­ tiques</w:t>
      </w:r>
    </w:p>
    <w:p>
      <w:r>
        <w:t>19 Begründung Zu 330 Technische H ochschule Zürich 342.13 Erarbeiten von G rundlagen und M odellen fü r K o s ten -N u tzen ­ analysen in der Tierseuchenbekäm pfu ng. Zu 335 M aterialprüfungs- und Versuchsanstalt (E M P A ) 302.01 N icht voraussehbare A uslagen fü r zusätzliche U n te r­ suchungsaufträge, die den A u ftrag g eb ern belastet und durch M ehreinnahm en kom pensiert w erden. 322.01 H öhere Insertionskosten, im Zusam m enhang m it der P erso ­ nalrekrutierung. Zu 340 Technische H ochschule Lausanne U nvorhersehbare M obiliarbeschaffung fü r die Einrichtung und V erdichtung von U nterrichtsräum en infolge der stark angestiegenen S tudentenzahlen in A rchitektur, Elektro­ technik und Inform atik. Zu 401 G eneralsekretariat 301.01 Bei der B udgetierung nicht voraussehbarer M ehraufw and im B ereich des B eschw erdedienstes (A u s b ild u n g s ku rs e be­ treffend Textverarbeitungssystem «A E S ») sow ie für unum ­ gängliche D ienstreisen (In form atio nsau stausch m it den K antonen im Zusam m enhang m it den A sylb ew erb ern ). G e ­ w ö hnlicher V orschuß. Beim B undesam t für Zivilschutz w ird der B etrag von Fr. 6000 gesperrt. (K redit 408.301.01 Ersatz von A u slag en ). Zu 402 B undesam t für Justiz 373.90 D er fü r 1984 benötigte K redit w urde nicht voll beansprucht, da verschiedene K antone im Jahre 1984 keine oder nur geringe T eilzah lun gen angefordert haben. D er G esam tzahlungs­ bedarf 1985 wird entsprechend höher sein. 463.01 A n s tie g der für die B eitragsberechnung m aßgeblichen S chulabsolventen um 17% . B eitragsberechtigung von 18 A usbildun gsstätten gegenüber 17 im V o rja h r. G ew öhnlicher V orschuß. Zu 403 B undesam t fü r Polizeiw esen 301.01 U nvorhergesehene T eilnahm e an internationalen Tagungen in den B ereichen «Flüchtlingsw esen» und « A b g a s -W e rte im S traßenverkehr» sow ie A u sh an d lu n g neuer R echtshilfe- und A uslieferungsabkom m en m it den U S A und A u stralien . G ew ö hnlicher V orschuß. 311.01 A u fg ru n d der Erhöhung des P erso nalbestan des im Bereiche A sylverfahren und der größ ten teils abgeschlossenen Ein­ füh ru ngsarb eiten konnten w esentlich m ehr A sylg esu ch e e r­ ledigt w erden als ursprünglich angenom m en w urde. Im w e i­ tern w urde M itte Juli 1985 die A n zah l der D olm etscher und Ü bersetzer um 25 auf 155 erhöht. Für die bis Ende 1985 a n ­ fallend en V erp flichtu ngen reicht aber der noch zur Verfü gun g stehende K redit nicht aus. G ew ö hnlicher V orschuß. 311.05 M ehrbedarf fü r Projekt « A u to m atisie rte Perso nenreg istratur B A P » im U m fang der 1984 nicht beanspruchten Fr. 150000 sow ie P rojekterw eiterung im B ereich des B eschw erde­ dienstes E J P D . G ew ö hnlicher Vorschuß. Exposé des motifs Ad 330 Ecole po lytechn iqu e Zurich Etablissem ent de bases et de m odèles pour les analyses du rapport c o û t/u tilité dans la lutte contre les épizooties. Ad 335 Laboratoire d'essai des m atériaux et de recherches (E M P A ) Frais im prévisibles pour com m andes supp lém entaires qui sont im ­ putés aux requérants et seront com pensés par des recettes supp lé­ m entaires. A ugm entation des frais d ’insertion concernant le recrutem en t du personnel. Ad 340 Ecole polytechnique de Lausanne A ch ats im prévus de m obilier pour équiper et com pléter des locaux d ’enseignem ent. C es am énagem ents sont dus à la forte augm enta­ tion du nom bre d’étudiants en architectu re, électro techn ique et in­ form atique. Ad 401 S ecrétariat général D ép en ses supplém entaires, im prévues au m om ent de l’étab lisse­ m ent du budget, dans le dom aine du service des recours (cours de form ation concernant le systèm e de traitem e n t de texte A E S ) et pour des voyages de service indispensables (échange d'inform ations avec les cantons en m atière de requérants d ’asile). C réd it provisoire. Un m ontant de 6000 francs est bloqué à l’O ffice fédéral de la protec­ tion civile (article 408.301.01, D ébours). Ad 402 O ffice fédéral de la justice Le crédit accordé pour 1984 n’a pas été totalem en t utilisé, car plu­ sieurs cantons n'ont dem andé aucun acom pte en 1984 ou ont d e ­ m andé des acom ptes de m oindre im portance. Le m ontant global nécessaire en 1985 sera d'autant plus élevé. A ugm entation de 17% du nom bre des diplôm és déterm inants pour le calcul de la subvention. D ro it à la subvention de 18 centres de fo r­ m ation alors qu'ils n ’étaient que 17 l’année précédente. C réd it pro­ visoire. Ad 403 O ffice fédéral de la police P articipation im prévue à des conférences internationales traitan t du problèm e des réfugiés et des norm es antipollution en m atière de c ir­ culation routière, ainsi que négociation, avec les E tats-U nis et l’A u s ­ tralie, de nouveaux traités internationaux sur l'entraide ju diciaire et l'extradition. C rédit provisoire. En raison de l’augm entation de l’effectif du personnel s'occupant des procédures d'asile et de l'in trod uction de ce personnel à ces tâches qui est en grande partie réalisée, il a été possible de liquider davantage de dem andes d'asile. En outre, le no m b red es interprètes et des trad ucteu rs a été relevé de 25 pour atteindre 155 unités à la m i- ju illet 1985. Le crédit disponible ne suffit pas pour faire face aux en­ gagem ents arrivant à échéance ju s q u ’à fin 1985. C réd it provisoire. B esoins financiers supp lém entaires requis pour le projet «E nregis­ trem en t autom atisé des personnes O F P » dont le crédit s’élevant à 150000 fran cs n’a pas été requis en 1984, ainsi q u 'établissem en t de projets dans la dom aine du service des recours du D F J P . C réd it pro­ visoire.</w:t>
      </w:r>
    </w:p>
    <w:p>
      <w:r>
        <w:t>20 Nachtragskredite II Kreditübertragungen II (▲) 403 B undesam t fü r P olizeiw esen (Forts.) 321.01 V e rw a ltu n g s a u s la g e n ....................... 493.06 B eiträge an B etreuungskosten der H ilfsw erke 404 B undesam t fü r A usländerfragen ............ 301.01 Ersatz von A u s la g e n .............................. 405 B undesanw altschaft ..................................... 321.02 P olizeidienstkosten ................................ 511.01 Fahrnis und D ie n s tfa h rz e u g e ........... 408 B undesam t fü r Zivilschutz ........................ 343.03 Instruktionsm aterial ............................. 453.09 B eiträge an M aterialbeschaffungen 5 M ilit ä r d e p a r t e m e n t.................................... 501 D irektio n der M ilitärverw altun g .............. 311.01 K om m issionen und H ono rare ......... 356.10 Schadenvergütungen ........................... 417.01 A rm e e ta u g lich e M otorfahrzeuge .. Rechnung Compte 1984 Fr. 26 791 3 981 000 24 998</w:t>
      </w:r>
    </w:p>
    <w:p>
      <w:r>
        <w:rPr>
          <w:b/>
        </w:rPr>
        <w:t>E. 42</w:t>
      </w:r>
    </w:p>
    <w:p>
      <w:r>
        <w:t>998 34 295 64 101 1 250 080 2 469 048 2 418 073 1 505 250 Voranschlag Budget 1985 Nachtragskredite Crédits supplémentaires 1985 Fr. 24 000 5 800 000 28 500 41 500 50 000 150 000 1 400 000 1 168 000 1 500 000 1 500 000 Fr. 12 000 4 990 000 7 000 7 000</w:t>
      </w:r>
    </w:p>
    <w:p>
      <w:r>
        <w:rPr>
          <w:b/>
        </w:rPr>
        <w:t>E. 44</w:t>
      </w:r>
    </w:p>
    <w:p>
      <w:r>
        <w:t>200 28 000 585 800 ▲ 85 800 * 500 000 13 338 000 1 710 000 250 000 1 000 000 * 460 000 Crédits supplémentaires II Reports de crédits II (▲) 403 O ffice fédéral de la police (suite) 321.01 Frais d'adm inistration 493.06 C ontrib ution s aux frais d ’assistance des oeuvres d’entraide 404 O ffice fédéral des étrangers 301.01 D ébours 405 M inistère public de la C onfédération 321.02 Frais du service de police 16 200 511.01 M ob ilier e t véhicules de service 408 O ffice fédéral de la protection civ ile 343.03 M atériel d ’instruction 453.09 A cq u isitio n s de m atériel, verse­ m ents 5 Départem ent militaire 501 D irectio n de l'adm inistration m ilitaire 311.01 C om m issions et honoraires 356.10 Indem nités pour dom m ages 417.01 V éhicules à m oteur utilisables par l'arm ée</w:t>
      </w:r>
    </w:p>
    <w:p>
      <w:r>
        <w:t>21 Begründung Zu 403 B undesam t fü r P olizeiw esen (Fortsetzung) 321.01 M ehrbedarf infolge A n s ch lu ß an in ternatio nale D atenbanken im A sylb ereich sow ie fü r Insertionskosten und E ntschädi­ gungen an S tellenb ew erb er, B eschaffung von S pezialliteratu r im A b g a s b e re ich , verm ehrte Einladung w ich tiger G e ­ spräch steilnehm er zu gem einsam en Essen. G ew ö hnlicher V orschuß. 493.06 1. K reditübertragung (1090000). Infolge lang w ieriger V erh andlu ngen hatte sich die In kraft­ setzung der W eisun gen über das B eitragsverfahren verzö­ gert, w eshalb die R estzahlungen an die Jah resabrechn ung en 1982 und 1983 dem K redit 1985 belastet w erden m ußten. G e ­ w ö hnlicher V o rschuß. 2. N achtragskredit (3900000) BRB vom 21. 11. 1984. Erste B eitragstranche an das P ilo t-P ro jekt zu r Verbesserung der sozial-p sychiatrischen B etreuung von südostasiatischen Flüchtlingen in der S chw eiz (310000). Ein entsprechender B etrag w ird auf R ubrik 403.493.03 «Flü ch tlin ge: U nterstützu n­ gen» gesperrt. G ew ö hnlicher V orschuß. BRB vom 30. 9.1985. M ehrbedarf fü r die rückw irkend verfügte (bis 3 0.6 . 1987 befristete) B eitragserhöhung von 15 au f 20% fü r 1984 und auf 25% ab 1985 (3590000). Zu 404 B undesam t fü r A usländerfragen 301.01 M ehrbedarf fü r D ienstreiseentsch ädigu ngen betr. U m schu- iungskurse von zw ei am tsinternen E D V -S p e zia liste n in D üsseldorf, Frankfurt und Z ü rich , bedingt durch die bevor­ stehende V erw irklichu ng der Phase 3 des Z entralen A u s ­ länd erregisters. Bei der Erstellung des V o ran sch lag es 1985 w aren diese Kosten nicht voraussehbar. Beim B undesam t für g eistiges Eigentum unter der Rubrik 407.301.01 Ersatz von A u slag en w ird der B etrag von Fr. 7000 gesperrt. G ew ö hn­ lich er Vorschuß. Zu 405 B undesanw altschaft 321.02 Z u n ah m e der S prengstoffdelikte. G ew ö hnlicher V o rschuß. 511.01 M ehrkosten infolge B eschaffung von D ienstfah rzeug en m it K atalysatoren (BRB vom 21.1 1.19 8 4 betreffend M aßnahm en gegen das W a ld ste rb e n ). Zu 408 B undesam t fü r Zivilschutz 343.03 V erzö gerung bei der A uslieferung von A u s rü stu n g s g e g e n ­ ständen für Instruktoren im Jah re 1984. 453.09 M ehran fall von A brech n u n g en w egen rascher Verw irklichung der V erd ichtun g der A larm ieru n g sn etze in den G em einden. G ew ö hnlicher V orschuß Fr. 200000. Zu 501 D irektio n der M ilitärverw altun g 311.01 B eizug der Firm a M cK insey zur D urch führun g der G e m e in ­ kosten -W ertanalyse G R A L im B ereich der W a ffe n - und Schießp lätze. 356.10 V o rzeitig beanspruchter K redit infolge B egleichung größerer S chadenfälle. B evorstehende Zahlungen für w eitere H aft­ pflichtfälle. G ew ö hnlicher V orschuß. 417.01 G estiegene N achfrage nach arm eetau glich en M oto rfahr­ zeugen. Exposé des motifs Zu 403 O ffice fédéral de la police (suite) B esoins financiers supp lém entaires dus au raccordem ent aux ban­ ques internationales de données en m atière d'asile, ainsi qu’aux frais d'insertion et indem nités versées aux postulants, à l’acquisition de docum entation en m atière de gaz d ’échappem ent, à l'invitation d ’un plus grand nom bre d ’interlocuteurs participants à des repas com m uns. C rédit provisoire. 1. R eport de crédit (1 090000 fran cs). D e laborieuses négociations ayant retardé la m ise en vigueur des instructions concernant la procédure de subventionnem ent, les paiem ents du solde des décom ptes des années 1982 et 1983 ont dû être supportés par le crédit de 1985. C rédit provisoire. 2. C réd it supp lém entaire (3900000 fran cs), en application de l'A C F du 21.11.1984. P rem ière tran ch e à valoir sur la subvention destinée au projet pilote visant à am éliorer l’assistance socio-psychiatrique aux réfugiés du S ud -E st asiatique en Suisse. Un m ontant correspo ndant est bloqué à l’article 403.493.03 «R éfugiés: assistance». C rédit provisoire. A C F du 3 0 .9 .1 9 8 5 . B esoins financiers supplém entaires pour la hausse rétroactive (lim itée au 30 ju in 1987) de la contribution de 15 à 20% pour 1984 et de 25% dès 1985 (3590000 fran cs). Ad 404 O ffice fédéral des étrangers D épenses supplém entaires pour voyages de service occasionnés par des cours de form ation se déroulant à D üsseldorf, Francfort et Zu rich , destinés à deux spécialistes T E D de l'O ffice fédéral des étrangers. L'introduction prochaine de la phase 3 du R egistre cen­ tral des étrangers rend ces cours indispensables. Lors de l'étab lis­ sem ent du budget 1985, il n ’était pas possible de prévoir ces frais. Le m ontant de 7000 francs sera bloqué auprès de l'O ffic e fédéral de la propriété intellectuelle à l’a rticle 407.301.01 «D ébo urs». C rédit provisoire. Ad 405 M inistère public de la C onfédération A ugm entation du nom bre des délits com m is au moyen d'explosifs. C rédit provisoire. Frais accrus en raison de l’acq uisition de véhicules de service m unis de catalyseurs (A C F du 21. 11. 1984 concernant les m esures de lutte contre ie d épérissem ent des forêts). Ad 408 O ffice fédéral de la protection civile Retard survenu lors de la livraison d ’équipem ents pour instructeurs en 1984. D avantage de décom ptes présentés en raison de la réalisation accé­ lérée du renforcem ent des réseaux d’alarm e dans les com m unes. C rédit provisoire de 200000 francs. Ad 501 D irection de l’adm inistration m ilitaire R ecours à la m aison M cK insey pour l’analyse de la rentabilité des frais généraux G R A L dans le dom aine des places d'arm es et de tir. Le crédit a été épuisé plus tô t que prévu par suite du règlem ent d'im portants sinistres. Paiem ents im m inents dans plusieurs cas de responsabilité. C rédit provisoire. D em ande accrue en véhicules à m oteur utilisables par l’arm ée.</w:t>
      </w:r>
    </w:p>
    <w:p>
      <w:r>
        <w:t>22 Nachtragskredite II Kreditübertragungen II (▲) Rechnung Compte 1984 Voranschlag Budget 1985 Nachtragskredite Crédits supplémentaires 1985 Crédits supplémentaires II Reports de crédits II (▲) Fr. Fr. Fr. 512 B undesam t für Genie und Festungen .. 400 000 512 O ffice fédéral du génie et des fo rtifica­ tions 348.01 B etriebsausgaben .................................. 3 535 951 3 580 000 400 000 348.01 D épenses d ’exploitation 514 B undesam t für S a n itä t................................ 228 000 514 O ffice fédéral des affaires sanitaires de l'arm ée 348.01 B etriebsausgaben .................................. 583 638 590 000 95 000 348.01 D épenses d ’exploitation 358.01 M ie t- und P achtzinse ........................... 354 176 361 000 33 000 358.01 Loyers et ferm ages 376.01 A u s h e b u n g : B lutg ru ppenu ntersu­ chung durch das Rote Kreuz 325 001 350 000 100 000 376.01 R ecrutem ent: déterm ination du groupe sanguin par la C roix-R ouge 516 O b e rk rie g s k o m m is s a ria t............................ 4 500 000 516 C om m issariat central des guerres 346.13 B a h n tra n s p o rte ......................................... 23 360 000 21 600 000 2 980 000 346.13 Tran sp o rts ferroviaires 348.10 B ahntransporte der B etriebe und A nstalten 22 600 000 21 400 000 1 520 000 348.10 T ran sp o rts ferroviaires pour les ex­ ploitations et établissem ents 531 S ta b der Gruppe für A usbildung ............ 700 000 531 E tat-m ajor du groupem ent de l'in struc­ tion 346.20 V erb rau ch sm aterial und B etriebs­ ausgaben 5 329 914 4 750 000 700 000 346.20 Fournitures et dépenses d ’exploita­ tion 572 B undesam t für M ilitä rflu g p lä tze .............. 5 800 000 572 O ffice fédéral des aérodrom es m ilitaires 338.05 Ersatzm aterial fü r Flugzeuge, Flab- lenkw affen usw. 32 450 085 34 000 000 5 800 000 338.05 Pièces de rechange pour avions et engins guidés de D C A , etc. 6 F in a n z d e p a rte m e n t ..................................</w:t>
      </w:r>
    </w:p>
    <w:p>
      <w:r>
        <w:rPr>
          <w:b/>
        </w:rPr>
        <w:t>E. 46</w:t>
      </w:r>
    </w:p>
    <w:p>
      <w:r>
        <w:t>633 260 6 D é p a r te m e n t d es fin a n c e s 600 G eneralsekretariat ......................................... 1 600 600 S ec ré ta riat général 301.01 Ersatz von A u s la g e n ............................. 3 935 3 000 1 600 301.01 D ébours 601 Finanzverw altung ........................................... 29 073 000 601 A dm inistration des finances 111.01 Zinsvergütungen an B undesbetriebe und S pezialfo nds 100 531 069 104 239 500 26 373 000 111.01 Service d'intérêts aux étab lisse- m en tsfé d é ra u x eta u x fo n d s spéciaux 301.01 Ersatz von A u s la g e n ............................. 70 086 72 000 18 000 301.01 D ébours 321.05 Teleph ontaxen (A b o n n e m e n ts ta ­ xen, G esprächstaxen usw.) 32 900 060 30 700 000 2 600 000 321.01 Taxes télépho niq ues (abonnem ents, taxes de conversation, etc.) 331.03 A b gaben für Liegenschaften ........... 317 048 260 000 82 000 331.03 Taxes sur les im m eubles</w:t>
      </w:r>
    </w:p>
    <w:p>
      <w:r>
        <w:t>23 Begründung Zu 512 B undesam t für Genie und Festungen 348.01 P reiserhöhungen im Energiesektor sow ie höherer Energie­ verbrauch. G ew ö hnlicher V orschuß Fr. 250000. Zu 514 B undesam t für S a n itä t 348.01 H öhere Energiekosten im Zusam m enhang m it der In betrieb­ nahm e neuer A n la g e n . 358.01 A b s ch lu ß eines neuen V ertrag es zur Lagerung von S an itä ts ­ m aterial. 376.01 V erteuerte B lutgruppenbestim m ungen bei S tellu n g sp flich ti­ gen. Zu 516 O berkriegskom m issariat 346.13 G estiegene N achfrage nach verbilligten U rlau bsbilletten in den R ekruten- und K aderschulen. V e rm eh rte B enützung der Bahn beim Einrücken und bei der Entlassung. 348,10 M ehrausgaben im Zusam m enhang m it der Einführung des « C A R G O D O M IZ IL » sow ie Zu nahm e des W a g e n lad u n g s ­ verkehrs. Zu 531 S ta b der Gruppe für A usbildung 346.20 H öherer Energieverbrauch sow ie P reiserhöhungen im Ener­ giesektor. G ew ö hnlicher V orschuß. Zu 572 B undesam t für M ilitärflugplätze 338.05 M ehrbedarf an Ersatzm aterial fü r das K am pfflugzeug T ig e r. H öherer D o llarkurs als bei der B udgetierung angenom m en. G ew ö hnlicher V o rsch u ß Fr. 3800000. Zu 600 G eneralsekretariat 301.01 Bei der B udgetierung nicht voraussehbarer M ehraufw and für départem entale A bkläru ngen, E FF I-U ntersuchu ngen und für K olloquien, w elche von A m te s w egen zu besuchen sind. G e ­ w öhnlicher V orschuß. Zu 601 Finanzverw altung 111.01 G em äß V ereinbarung E F D /P T T -B e trie b e vom 12. 12. 1978 kann die P T T jed erzeit ihre verfügbaren G elder in der von der P T T gew ünschten betragsm äßigen und zeitlichen Staffelung anlegen. D ie P T T hat ihre A n la g e p o litik insofern geändert, als sie im V erg leich zu früheren Jahren verm ehrt kurzfristige A n la g e n , m it Laufzeiten von 3 -6 M onaten, tätigt. D iese V e r­ änderung bedingt unerw artete Zinszah lun gen im laufenden Jahr. G leichzeitig rechnen w ir m it einem in etw a gleichen A u s m a ß höheren Zinsertrag auf unseren A n lag en bei der S N B . D rin g lich er V orschuß. 301.01 M ehraufw and von Fr. 20733 für ein vierm onatiges Stage eines Beam ten der Finanzverw altung beim Internationalen W ä h ­ rungsfonds in W ash in g to n (im Zu sam m en hang m it der Frage des B eitrittes der S chw eiz zum IW F ). D ie N otw endigkeit des A uslandaufenth altes w ar im B udg etierun gszeitpun kt noch nicht bekannt. 321.05 Zu nahm e der T elefon gesp räche und zusätzliche B eschaffun­ gen von A p p araten und E inrichtungen; Zahlung sü berh an g aus dem V orjahr. 331.03 H öhere A usgaben als erw artet für S teuern und A b g a b e n für Liegenschaften im A u sland. D ringlicher V orschuß. Exposé des motifs Ad 512 O ffice fédéral du génie et des fortifications H ausse des prix dans le secteur de l'énerg ie, ainsi qu ’accroissem en t de la consom m ation. C rédit provisoire de 250000 francs. A d 514 O ffice fédéral des affaires sanitaires de l'arm ée H ausse des frais d 'énerg ie due à la m ise en service de nouvelles installations. C onclusion d'un nouveau contrat pour l'entrep osag e de m atériel sanitaire. A u g m e n ta tio n des frais relatifs à la déterm ination du groupe san­ guin des conscrits. A d 516 C om m issariat central des guerres D em ande accrue de billets à ta rif réduit lors des congés dans les écoles de recrues et de cadres. U tilisation accrue du chem in de fer lors de l’entrée en service et du licenciem ent. D ép en ses plus élevées occasionnées par le systèm e « C A R G O D O M IC IL E » et augm entation du trafic des m archandises par w agons com plets. A d 531 Etat-m ajor du groupem ent de l'instruction C onsom m ation accrue d’énergie, ainsi que ren ch érissem en t dans ce secteur. C réd it provisoire. Ad 572 O ffice fédéral des aérodrom es m ilitaires B esoins supplém entaires de pièces de rechange pour l’avion de com bat T ig e r. H ausse du cours du dollar supérieure aux prévisions bu dgétaires. C rédit provisoire de 3800000 francs. A d 600 S ec ré ta riat général D ép en ses supp lém entaires im prévisibles en raison d ’enquêtes m e­ nées par le départem ent, d ’analyses affectuées dans la cadre du projet EFFI et pour les colloques auxquels des agents du départe­ m ent doivent participer d ’office. C réd it provisoire. A d 601 A dm inistration des finances S elon convention entre le D FF et l'Entreprise des P T T , du 12. 12. 1978, les P T T peuvent en to u t tem p s placer leurs disponibilités, selon l'éch elonn em ent désiré quant au m ontant et à la durée. Les P T T ont changé leur politique de placem ent dans la m esure où ils effectuaient, com parativem ent aux années précédentes, davantage de placem ents de 3 -6 m ois. C e changem ent est dû à des paiem ents d'intérêt inattendus au cours de l’exercice. Parallèlem ent, nous espérons dans une m êm e m esure une hausse du produit des inté­ rêts sur nos placem ents auprès de la B N S . C rédit provisoire urgent. D ép en ses supp lém entaires de 20733 fran cs pour un stage de quatre m ois fait par un fon ctionn aire de l’A d m in istratio n des finances au Fonds m onétaire international à W ash in g to n (dans le cadre du problèm e de l'adhésion de la S uisse au FM I). La n écessité de ce séjour à l'étrang er n'était pas encore connue au m om ent de l’é tab lis ­ sem ent du budget. A u g m en tatio n du nom bre des com m unications télépho niq ues et ach ats accrus d ’appareils et in stallations; solde dû de l'exercice précédent. H au sse des dépenses, supérieure aux prévisions, pour les im pôts et les taxes sur les im m eubles à l'étrang er. C rédit provisoire urgent.</w:t>
      </w:r>
    </w:p>
    <w:p>
      <w:r>
        <w:t>24 Nachtragskredite II Kreditübertragungen II (▲) Rechnung Compte 1984 Voranschlag Budget 1985 Nachtragskredite Crédits supplémentaires 1985 Crédits supplémentaires II Reports de crédits II (▲) Fr. Fr. Fr. 606 Z o llverw altung ................................................. 368100 606 A dm inistration des douanes 301.01 Ersatz von A u s la g e n ............................. 5 797 022 6 000 000 150 000 301.01 D ébours 351.01 M iet- und P achtzinse ........................... 6 800 321 7 408 700 210 000 351.01 Loyers et ferm ages 493.01 In ternationales Büro fü r Zolltarife, Brüssel 38 452 40 000 1 500 493.01 B ureau international des tarifs do ua­ niers, Bruxelles 2 Rat fü r Z u sam m en arb eit auf dem G ebiete des Zollw esens, Brüssel 150132 150 000 6 600 2 C onseil de coopération douanière, Bruxelles 610 B undesam t fü r O rg a n is a tio n .................... 560 610 O ffìce fédéral de l'organisation 373.01 M itg liederbeiträg e .................................. 5 823 6 100 560 373.01 C otisations 614 P ersonalam t ..................................................... 17190 000 614 O ffice du personnel 211.04 P ersonalverschiebungen (P erso n al­ stop) 23 033 800 17 000 000 211.04 M utations de personnel (blocage de l’effectif) 311.02 Personalschulung .................................. 1 300 046 1 347 500 60 000 311.02 Form ation du personnel 321.01 V e rw a ltu n g s a u s la g e n ........................... 1 143 562 974 600 130 000 321.01 Frais d ’adm inistration</w:t>
      </w:r>
    </w:p>
    <w:p>
      <w:r>
        <w:t>25 Begründung Zu 606 Z o llverw altung 301.01 D urch die Einführung der S traßenverkehrsabgaben sind M ehrkosten entstanden in den Sektoren N achtd ienst sow ie bei der unregelm äßigen S chichtung der A rb e its ze it (Zivil + G zw P ersonal). 351.01 U nerw artete M ietzin saufschläg e durch W o h n b a u g e n o s s en ­ schaften und Privatverm ieter. V e rm e h rt H eiraten von G re n z­ w ächtern, w elche teuere N eubauw ohnungen beziehen m üs­ sen und denen die Zo llverw altung 4 0% der M ietkosten ver­ güten m uß. 493.01 Jah resbeitrag der S chw eiz frs.b . 997764. M ehrbedarf infolge höherem Kurs des B elgischen Frankens (B udg et auf K urs­ basis Fr. 4 .-) und w egen der Teuerung (7,1% ) D ringlicher V o rs c h u ß . 493.02 D er Jah resbeitrag der S chw eiz beträgt 3833141 belgische Franken. D er B udgetkredit ist infolge K ursanstieg dieser W ä h ru n g ungenügend. G ew ö hnlicher V orschuß. Zu 610 B undesam t fü r O rganisation 373.01 D er Jah resbeitrag der S chw eiz an die IC A /D a ta p ro c e s s in g beträg t $ 1500. D er B udgetkredit, dem ein D ollarkurs von Fr. 2.20 zugrunde liegt, ist, da der W echselkurs des D ollars in den ersten drei Q u artalen über dem budgetierten W e rt lag, ungenügend. D rin g lich er V orschuß. Zu 614 P ersonalam t 211.04 M it BRB vom 1 6.1 .1 98 5 beschloß der B undesrat eine T e u e ­ rungszulage, die um 0,5% über dem im V oranschlag 1985 berücksichtigten Indexstand liegt. D ie W e ch selku rse, in s­ besondere jen er des D ollars, lagen zum T e il w esentlich hö her als im V o ran sch lag 1985 angeno m m en, was höhere Z ah lu n g en an das P ersonal im A u slan d zur Folge hat. D rin g lich er V o rschuß. 321.01 D er im V oranschlag 1985 eingestellte K reditbetrag fü r die zentralen S am m elinserate «Fenster» reicht nicht aus, um die begrün dete, nicht aufsch iebbare Personalw erbung der Ä m te r durchführen zu können. 321.02 D ie S chule des kaufm . V ereins Bern bietet ab 1986 einen s peziellen Lehrgang für angehende m ittlere V e rw a ltu n g s ­ kader an. V orgesehen ist, daß der U nterricht von au s g e w ie ­ senen Lehrern der B erufsschule und von B ediensteten des B undes bestritten wird. Für die B ezahlung von Lehrern der B erufsschule w erden bereits fü r 1985 Fr. 60000 benötigt (V o rb ereitu n g sp h ase). Exposé des motifs A d 606 A dm inistration des douanes L’introduction des redevances dans le trafic routier a engendré des coûts supplém entaires pour les indem nités pour service de nuit et horaire de travail irrég u lier (personnel civil et gardes-fron tière). H ausse inattendue des loyers par les coopératives im m obilières et les loueurs privés. D avantage de m ariages de gardes-frontière devant em m énager dans des logem ents neufs à loyer élevé, dont le 40% doit être pris en charge par notre adm inistration. La cotisation de la S uisse s ’élève à 997764 f r .b. Besoins accrus dus à la hausse du cours du fran c belge (cours budgétaire = 4 fr.) et au ren ch érissem en t (7 ,1% ). C rédit provisoire urgent. Le cotisation de la S uisse s ’élève à 3833141 fr.b . Le crédit budgétaire s'est révélé insuffisant en raison de la hausse du cours de cette devise. C rédit provisoire. Ad 610 O ffice fédéral de l'organisation La contribution de la S uisse IC A /D a ta p ro c e s s in g s’élève à 1500 dollars des U S A . Le crédit bu dgétaire, basé sur un cours du dollar à 2.20 fr., s'est révélé insuffisant en raison de la hausse du cours de change d u rant les trois prem iers trim estres de l’exercice. C rédit provisoire urgent. Ad 614 O ffice du personnel Par A C F du 16. 1.1985, le C onseil fédéral a décidé d’octroyer une allocation de ren ch érissem en t de 0,5% supérieure au niveau de l’indice pris en considération lors de l'étab lissem ent du budget. Les cours de change, notam m ent celui du dollar, ont été en partie nettem ent plus élevés que ceux qui avaient été adm is lors de l’éta­ blissem ent du budget de 1985. Il en résulte une hausse des paiem ents au personnel en poste à l’étranger. C rédit provisoire urgent. Le crédit in scrit dans le budget de 1985 concernant les annonces groupées «Le C oin» n ’est plus suffisant pour faire face aux de­ m andes ju stifiées de recrutem en t de personnel des offices, qui ne peuvent être différées. L’Ecole professionnelle de la S ociété suisse des em ployés de com m erce à B erne organise, dès 1986, des cours destinés spéciale­ m ent aux fu tu rs cadres m oyens de l’adm inistration. L'enseignem ent sera assu ré par des m aîtres confirm és de l'Ecole et par des agents de la C onfédération. La rétribution des m aîtres de l’Ecole nécessite un crédit de 60000 fran cs pour 1985 (phase préparatoire).</w:t>
      </w:r>
    </w:p>
    <w:p>
      <w:r>
        <w:t>26 Nachtragskredite II Kreditübertragungen II (▲) Rechnung Compte 1984 Voranschlag Budget 1985 Nachtragskredite Crédits supplémentaires 1985 Crédits supplémentaires II Reports de crédits II (▲) Fr. Fr. Fr. 7 V o lk s w ir ts c h a fts d e p a r te m e n t........... 175198 800 7 D é p a r te m e n t d e l’é c o n o m ie p u b li­ q u e 703 B undesam t für A ußenw irtschaft ............ 3 683 400 703 O ffice fédéral des affaires économ iques extérieures 493.07 U N O -K o n fe re n z fü r H andel und Ent­ w icklung (U N C T A D ), G enf 1 119 666 1 196 360 234 000 493.07 C onférence de l'O N U sur le com ­ m erce e t le développem ent (C N U C E D ), Genève 8 O rganisation der U N O fü r die indu­ strielle Entw icklung (U N ID O ), W ien 1 060 644 1 138 940 149400 8 O rganisatio n des N ations Unies pour le développem ent industriel (O N U D I), V ienn e 90 Finanzhilfeschenkungen, Förderung der B eschäftigung 9 432 407 3 300 000 90 D ons d'aide financière, encourage­ m ent de l'em ploi 705 Bundesam t für Industrie, Gewerbe und A rb eit 245 000 705 O ffice fédéral de l’industrie, des arts et m étiers et du travail 423.01 G ew erbliche B ürgschaftsgenossen­ schaften 569 921 675 000 245 000 423.01 C oopératives de cautionnem ents des arts et m étiers 707 B undesam t für L a n d w irts c h a ft................ 134 631 000 707 O ffice fédéral de l'agriculture 321.01 V erw altung sau slag en ........................... 35 003 39 000 20 000 321.01 Frais d’adm inistration 433.01 P fla n z e n b a u ................................................ 3 443 723 3 444 000 * 250 000 433.01 Production végétale 2 F u tte rg e tre id e b a u .................................... 113 460 051 116 055 000 * 5 500 000 2 C ultu re des céréales fourragères 6 A b s a tz W a llis e r A prikosen .............. 468 044 — 1 531 000 6 Ecoulem ent des abricots du V alais 21 Förderung des V ie h a b s a tz e s ........... 62 000 000 67 000 000 19 000 000 21 E ncouragem ent de la vente du bétail 30 B utterverw ertung .................... ........... 263 033 303 241 400 000 * 25 600 000 30 P lacem ent du beurre 31 K äseverw ertung ...................................... 422 481 178 440 300 000 * 16 480 000 31 P lacem ent du from age</w:t>
      </w:r>
    </w:p>
    <w:p>
      <w:r>
        <w:t>27 Begründung Exposé des motifs Zu 703 B undesam t für A ußenw irtschaft 493.07 M ehrbedarf infolge Erhöhung des Jah resbeitrages von L)S$ 543800 auf U S $ 595932 sow ie infolge des über dem B udget liegenden D ollarkurses (B udg et auf Kursbasis Fr. 2.20). D rin g lich er V orschuß. 493.08 M ehrbedarf infolge Erhöhung des Jah resbeitrages von U S $ 517700 auf U S $ 536822 sow ie infolge des über dem B udget liegenden D ollarkurses (B udget auf K ursbasis Fr. 2.20). D rin g lich er V orschuß. 493.90 Ein T e il der im Rahm en der Zahlung sb ilanzh ilfe an G hana für 1984 vorgesehenen Lieferungen konnte erst dieses Jah r aus­ geführt w erden. Eine K reditübertragung kom m t deshalb nicht in Frage, w eil auf dem V o rjah reskred it ein B etrag von 4,4 M io Franken zur K om pensation von N achtragskreditbegehren im Rahm en der hum anitären H ilfe gesperrt w urde. D er an g e­ forderte K redit von 3,3 M io Fr. w ird durch S perrung eines entsprechenden B etrages auf Rubrik 493.16 «Fin an zhilfe­ schenkungen» kom pensiert. D rin g lic h e r V orschuß. Zu 705 B undesam t für Industrie, Gew erbe und A rb eit 423.01 H öhere B ürgschaftsverluste und dem entsprechend höherer B undesbeitrag als bei der B udgetierung angenom m en. Zu 707 B undesam t für Landw irtschaft 321.01 Finanzielle B eteiligung an der im H erbst 1985 in Luzern statt­ findenden G eneralversam m lung des V erb an d es der Euro­ päischen Landw irtschaft, w as zur Z e it der B udgetierung nicht bekannt w ar. G ew ö hnlicher Vorschuß. 433.01 BRB vom 17. 6. 1985 über die bäuerlichen Preisbegehren vom A p ril 1985. Erhöhung der B eiträge an den K artoffelanbau im B ergg eb iet um Fr. 200 pro ha und in H anglagen außerhalb des B erggebietes um Fr. 100 pro ha. Entnahm e aus der R ück­ stellung fü r A ckerbau und A bsatzfö rd erun g. 433.02 BRB vom 17. 6. 1985 über die bäuerlichen Preisbegehren vom A p ril 1985. Erhöhung der Z u schläg e für den A nbau von Futtergetreide unter erschw erten Produktionsbedingungen bis zu Fr. 200 pro ha. Entnahm e aus der Rückstellung für A ckerbau und A bsatzfö rd erun g. 433.06 A u srich tu n g von B eiträgen an die V erw ertu ng der W a llis er A prikosenern te (BRB vom 3. Juli 1985). Entnahm e aus der R ückstellung fü r A ckerbau und A b satzfö rd eru n g . D rin g ­ licher V o rsch u ß Fr. 738000. 433.21 BRB vom 17. 6 .1985 über die bäuerlichen Preisbegehren vom A p ril 1985. M ehraufw endungen im B ereich der A u s m e rz­ aktionen und der Exportförderung infolge erschw ertem A b ­ satz von Z u c h t- und N utzvieh aus dem B erggebiet. Entnahm e aus der R ückstellung fü r A ckerbau und A bsatzfö rd erun g. 433.30 H öhere Produktion von V o rzu g s- und K äsereibutter als bei der B udgetierung angenom m en. Bei diesen Buttersorten konnte die M ilch grund preiserhöh ung vom 1. Juli 1984 nicht auf die K onsum enten überw älzt w erden. 433.31 Ü bersetzte Lagerbestände infolge hoher M ilcheinlieferungen. Z u r Förderung des A b satzes m ußten m ehrere V e rb illig u n g s ­ aktionen und S onderverkäufe im In - und A u slan d du rch­ geführt w erden. Erhöhung der Siloverbotszulage und V e r­ besserung der M argen. A d 703 O ffice fédéral des affaires économ iques extérieures Besoins supp lém entaires en raison du relèvem ent de la contrib u­ tion annuelle passant de 543800 à 595932 dollars des U S A , et de la hausse du cours du dollar par rap p o rt à celui du budget (2.20 fr.). C réd it provisoire urgent. Besoins supp lém entaires en raison du relèvem ent de la contrib u­ tion annuelle passant de 517700 à 536822 dollars des U S A , et de la hausse du cours du dollar par rapport à celui du budget (2.20 fr.). C ré d it provisoire urgent. U ne partie des livraisons prévues en 1984 dans le cadre de l'aide à la balance des paiem ents du G hana n’a pu être effectuée que cette année. Un report de crédit n’entre tou tefo is pas en ligne de com pte, un m ontant de 4,4 m illions ayant été bloqué sur le crédit de l’année passée en com pensation de crédits supplém entaires dem andés dans le cadre de l'aide hum anitaire. Le crédit requis de 3,3 m illions sera com pensé par le blocage du m ontant correspondant à l’article 493.16 «D o n s d'aide financière». C réd it provisoire urgent. Ad 705 O ffice fédéral de l'in dustrie, des arts et m étiers et du travail H ausse de la subvention fédérale due à l'accroissem ent des pertes consécutives à des cautionnem ents. Ad 707 O ffice fédéral de l’agriculture P articipation financière aux dépenses occasionnées par l’assem blée générale de la C onfédération européenne de l'agricultu re qui aura lieu en autom ne 1985 à Lucerne. Les dépenses n’étaient pas connues lors de l’établissem ent du budget. C rédit provisoire. A C F du 17. 6 .1985 relatif aux revendications paysannes d ’avril 1985. M ajoration des subventions pour la cultu re de pom m es de terre dans les régions de m ontagne de 200 fra n c s /h e c ta re et, su r les terrains en pente en dehors de ces régions, de 100 fran cs /h e cta re. Prélève­ m ent sur la provision pour la cultu re des cham ps et le placem ent des produits. A C F du 17. 6 .1985 relatif aux revendications paysannes d ’avril 1985. M ajoration des supplém ents pour la cultu re de céréales fou rragères dans des conditions d'exploitation difficiles ju sq u 'à 200 fra n c s /h a . Prélèvem ent sur la provision pour la culture des cham ps et le place­ m ent des produits. V ersem en t de subsides destinés au placem ent de la récolte des abricots du V alais (A C F du 3 ju illet 1985). P rélèvem ent sur la provi­ sion pour la culture des cham ps et le placem ent des produits. C réd it provisoire urgent de 738000 francs. A C F du 17. 6. 1985 relatif aux revendications paysannes d'avril 1985. D épenses supplém entaires pour le fin an cem ent de cam pagnes d ’élim ination et la prom otion des exportations par suite des diffi­ cultés de placem ent du bétail de rente et d ’élevage. P rélèvem ent sur la provision pour la cultu re des cham ps et le placem en t des produits. Production de beurre de choix et de fro m ag erie supérieure aux prévisions budgétaires. La m ajoration du prix de base du lait, opérée le 1 " ju illet 1984 pour ces deux sortes de beurre, n’a pas pu être répercutée sur les consom m ateurs. A ccro issem en t des stocks dû à une augm entation des livraisons de lait. P ou r en favo riser l’écoulem ent, il a été nécessaire de réd uire les prix et de procéder à des prom otions de vente en S uisse et à l'étrang er. R elèvem ent de l’ indem nité de non-ensilage et am é lio ­ ration des m arges.</w:t>
      </w:r>
    </w:p>
    <w:p>
      <w:r>
        <w:t>28 Nachtragskredite II Kreditübertragungen II (▲) 707 B undesam t für Landw irtschaft (Forts.) 32 Ü brige M a ß n a h m e n ............................. 39 B eiträge an K uhhalter ohne V e r­ kehrsm ilchproduktion 82 V erw ertu ngsm aß nahm en 603.05 D arlehen fü r die Fleischverw ertung 7 V o rsch ü sse an den A u s g le ic h s ­ fonds fü r Z u cker 719 G e s tü t........................................................... 312.03 E D V -D ien stle is tu n g s a u fträ g e . 720 B undesam t fü r Veterinärw esen . . . . 311.04 E D V -D ien stle is tu n g s a u fträ g e . 723 B undesam t für K onjunkturfragen .. 373.02 A rb eitsb eschaffun gsreserven, R ückvergütung auf der direkten B undessteuer Rechnung Compte 1984 Fr. 22 277 006 66 914 636 60 068 315 3 434 344 Voranschlag Budget 1985 Fr. 33 700 000 74 400 000 600 000 14 000 000 30 000 3 000 000 Nachtragskredite Crédits supplémentaires 1985 Fr. 7 300 000 1 600 000 281 5 0 000 17 000 000 12 200 000 76 800 76 800</w:t>
      </w:r>
    </w:p>
    <w:p>
      <w:r>
        <w:rPr>
          <w:b/>
        </w:rPr>
        <w:t>E. 50</w:t>
      </w:r>
    </w:p>
    <w:p>
      <w:r>
        <w:t>000 493.01 Internatio nale Zivillu ftfah rt-O rg an i­ sation in M ontreal 871 516 917 600 169 000 Crédits supplémentaires II Reports de crédits II (▲) 725 O ffice fédéral du logem ent 600.06 A vances pour pertes de loyers 91 A vances pour l’abaissem ent de base, encouragem en t de l'em ploi 726 A dm inistration des blés 433.06 P lacem ent de céréales indigènes de m oindre qualité 8 Départem ent des transports, des com munications et de l'énergie 802 O ffice fédéral des transports 301.01 D ébours 321.01 Frais d’adm inistration 413.27 R approchem ent des tarifs (E T C ) 31 indem nisation des C FF pour les prestations en faveur de l’économ ie générale 43 R accordem ent de l'aérop ort de C oin trin au réseau des C FF 803 O ffice fédéral de l'a viatio n civ ile 301.01 D ébours 493.01 O rganisation de l’aviation civile in ternatio nale à M ontréal</w:t>
      </w:r>
    </w:p>
    <w:p>
      <w:r>
        <w:t>31 Begründung Zu 725 B undesam t für W ohnungsw esen 600.06 Einreichung w eiterer unvorhergesehener B egehren um A u s ­ gleich von M ietzinsausfällen infolge unverschuldet leer­ stehender W o h n u n g en , so daß der m it V oranschlag und N achtrag I bew illigte Zahlung skred it nicht ausreicht. D iese A u sg ab en w erden aktiviert. 600.91 Entgegen den Erw artungen konnten die G run dverbilligun gs­ vorschüsse nicht vollum fänglich von den Banken übernom ­ m en w erden. D a die V o rsch ü sse zur T ilg u n g und V erzinsung der H ypotheken auf Jah resende verfüg bar sein m üssen, ist ein Zahlung saufschub nicht m öglich. D iese A u sg ab en w er­ den aktiviert. Zu 726 G etreideverw altung 433.06 V erw ertu ng von 85000 T o nnen m ahlfähigem Iniandgetreide geringerer Q u alitä t der Ernte 1985, das w egen der großen Ernte und hoher Lagerbestände dem Fu tterm ittelsektor zug e­ te ilt w erden m ußte. G em äß G etreidegesetz ist der Bund ver­ pflichtet, das produzierte Inlandgetreide zu übernehm en und es für die m enschliche Ernährung od er als Fu tterm ittel zu verw enden. G ew ö hnlicher V orschuß. Exposé des motifs Ad 725 O ffice fédéral du logem ent Le crédit de paiem ent accordé avec le projet de budget et le supplé­ m ent I ne suffit pas, des dem andes im prévues ayant été présentées pour com penser des pertes de loyers provenant de logem ents va­ cants dont le bailleur ne peut être rendu responsable. C es dépenses sont capitalisées. C ontrairem ent aux prévisions, les avances destinées à l'abaisse­ m ent de base n’ont pas tou tes pu être reprises par les banques. Les avances devant être disponibles en fin d'année pour l’am o rtissem en t et le service de l’intérêt des hypothèques, il n'est pas possible de proroger le délai de paiem ent. C es dépenses sont capitalisées. Ad 726 A dm inistration des blés Placem ent de 85000 ton nes de blé indigène à m oudre de qualité in­ férieu re provenant de la récolte 1985 qui devront être utilisées pour l'affouragem ent du bétail en raison de la récolte abondante et de l'accroissem ent des stocks. En raison de la loi sur les blés, la C onfé­ dération est tenue de prendre en charge la production de céréales indigènes et de l'utiliser pour l’alim entation hum aine ou com m e den­ rée fourragère. C réd it provisoire. Zu 802 B undesam t für V erkehr 301.01 U nvorhergesehene Verh andlu ngen im A u slan d im Z u sa m ­ m enhang m it der S chw erverkehrsabgabe. D ringlicher V o r­ schuß. 321.01 U nvorhergesehene V erh andlu ngen im Zusam m en hang m it der Schw erverkehrsabgabe. 413.27 H öhere R estzahlungen infolge unvorhergesehener V erkehrs­ zunahm e 1984. 413.31 V e rzic h t auf B eteiligung der K antone an der U nterdeckung des regionalen Personenverkehrs. D ie V o rlag e (B otsch aft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