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Zu/Ad 81.052 vom 27. Oktober 1982</w:t>
      </w:r>
    </w:p>
    <w:p>
      <w:r>
        <w:t>Bundesverwaltung, 1982-10-27, DE</w:t>
      </w:r>
    </w:p>
    <w:p>
      <w:r>
        <w:rPr>
          <w:b/>
        </w:rPr>
        <w:t xml:space="preserve">Quelle: </w:t>
      </w:r>
      <w:r>
        <w:t>https://mcp.opencaselaw.ch/entscheid/ch_vb_Zu_Ad_81.052</w:t>
      </w:r>
    </w:p>
    <w:p>
      <w:r>
        <w:t>FR: CH_VB Zu/Ad 81.052 du 27 octobre 1982</w:t>
      </w:r>
    </w:p>
    <w:p>
      <w:r>
        <w:t>IT: CH_VB Zu/Ad 81.052 del 27 ottobre 1982</w:t>
      </w:r>
    </w:p>
    <w:p>
      <w:pPr>
        <w:pStyle w:val="Heading2"/>
      </w:pPr>
      <w:r>
        <w:t>Erwägungen</w:t>
      </w:r>
    </w:p>
    <w:p>
      <w:r>
        <w:rPr>
          <w:b/>
        </w:rPr>
        <w:t>E. 1</w:t>
      </w:r>
    </w:p>
    <w:p>
      <w:r>
        <w:t>G énéralités Bien que le budget fixe des limites impératives, de nouveaux arrêtés ou lois, un changement imprévisible de l'évolution conjoncturelle ou d'autres facteurs échappant à l'influence de l'administration peuvent entraîner au cours de l’exer­ cice des dépenses supplémentaires pour certains articles. Au cas où celles-ci ne peuvent être reportées sur l'année budgétaire suivante, les art. 8 et 9 de la loi sur les finances de la Confédération du 18 décembre 1968 (RS 611.0) pré­ voient la possibilité de com pléter le budget par la voie des crédits supplém entaires. Ces derniers ne sont pas nécessaires pour les parts de tiers au produit de certaines recettes fédérales (art. 8, 3e al. de cette loi), qui sont comp­ tabilisées comme dépenses. Si un emploi parcimonieux des fonds nous commande de budgéter de façon très serrée, cela ne signifie pas qu'il faille refuser catégoriquement tout crédit supplémentaire. Toute­ fois, même en évaluant les crédits au plus juste, il va de soi que nous soumettons toujours à des critères sévères</w:t>
      </w:r>
    </w:p>
    <w:p>
      <w:r>
        <w:rPr>
          <w:b/>
        </w:rPr>
        <w:t>E. 2</w:t>
      </w:r>
    </w:p>
    <w:p>
      <w:r>
        <w:t>So kommen für die linear gekürzten Ausgabenkredite Nach­ tragskreditbegehren nur in Betracht, wenn sich ein höherer Kreditbedarf aus Gründen ergibt, welche eindeutig außer­ halb des Einflußbereiches der Regierung und Verwaltung liegen, und eine Kompensation der Mehrausgaben inner­ halb der betreffenden Kreditrubrik nicht möglich ist. Die Finanzverwaltung hat am 19. Mai 1981 besondere Richt­ linien für die Beurteilung von Nachtragskreditbegehren auf linear gekürzten Budgetpositionen erlassen. Trotz aller Be­ mühungen lassen sich allerdings zusätzliche Kreditbegeh­ ren für solche Budgetrubriken nicht vermeiden. Wir kom­ men darauf bei der Erörterung der Nachtragskreditbegehren im einzelnen zurück. Bei der Beurteilung einer Nachtragskreditvorlage ist sodann zu berücksichtigen, daß die A usgabenkredite im In te r­ esse einer m öglichst genauen K ontrolle des Finanz­ gebarens in starkem M aß e aufg eglied ert sind. Daher können bei zahlreichen Budgetpositionen Kreditreste ent­ stehen, die wegen des Prinzips der Spezifikation (feste Bin­ dung für bestimmte Zwecke) nicht für die Mehrausgaben bei ändern Positionen beansprucht werden dürfen. Die Nachtragskredite führen deshalb nicht zugleich im ganzen Umfange auch zu einer Erhöhung der Gesamtausgaben und zu einer entsprechenden Verschlechterung des Rechnungs­ ergebnisses gegenüber dem Budget. Finanzielle Engpässe sind als Folge einer bewußt restrik­ tiven Ausgabenpolitik unvermeidlich. Solche müssen im Interesse der S parsam keit in K auf genom m en und sollen auch m it dem vorliegenden zw eiten B udget­ nachtrag fü r 1982 keinesw egs b eseitig t w erden . Für 137,4 M illio n en w erden zusätzliche K redite fü r Bud­ getpositionen verlangt, die über V erp flich tu n g s­ kred ite g esteu ert w erden. Dabei handelt es sich um Ausgaben für die Materialbeschaffung, bundeseigene Bau­ ten und Beitragszahlungen an bauliche Arbeiten Dritter. Der Bund hat hier Verpflichtungen einzulösen, die er im Rahmen der Verpflichtungskredite mit der Auftragserteilung bzw. der Beitragszusicherung einging. Wohl ist für die dem Bundesbeschluß vom 20. Juni 1980 über die lineare Bei­ tragskürzung (SR 611.02) unterliegenden Beitragszahlun­ gen bis Ende 1984 ein Zahlungsaufschub während eines Jahres möglich, wenn die Kredite nicht ausreichen. Hievon kann jedoch nur soweit Gebrauch gemacht werden, als dies den Empfängern von Bundesleistungen zumutbar ist. Zudem ist ein solcher Aufschub, wie erwähnt, auf ein Jahr begrenzt. Die Überhänge aus fälligen Beitragsverpflichtungen können also nicht einfach beliebig erhöht werden. Dies wäre mit einem geordneten Subventionswesen nicht vereinbar und läge auch nicht im Interesse des Bundeshaushaltes. Daß solche Verpflichtungsüberhänge entstehen können, ist an­ derseits nicht zu vermeiden, da das Tempo der Ausführung subventionierter Vorhaben nicht vom Bund, sondern von den Subventionsempfängern bestimmt wird, wobei die kon­ junkturelle Lage wesentlich mitspielt. Um die A ktivitä te n in beschäftigungspolitisch bedeutsam en Bereichen nicht allzu sehr einzuengen, sollen solche Überhänge m it den nam entlich fü r die Subventionsbereiche D enkm alpflege, F orstw esen, Straßenbau, G ew ässer und L an d w irtsch aft u nterb reiteten IMachtragskre- ditbegehren a u f ein tragbares M aß abgebaut w erden. W äre doch sonst m it neuen Beitragszusicherungen entsprechend zurückzuhalten, w as in der gegenw är­ tigen Lage m itzunehm enden B eschäftigungsschw ie­ rigkeiten jedoch kaum in B etracht kom m en könnte. Abgesehen von solchen konjunkturpolitisch be­ dingten Lockerungen w o llen w ir die bisherige re ­ s trik tiv e N achtragskreditpraxis keinesw egs än- les demandes présentées dans le cadre de ce supplément. C'est ainsi que pour les crédits frappés par la réduction linéaire, de telles demandes n'entrent en considération que si un besoin financier accru résulte de facteurs non influ­ ençables par le gouvernement et l'administration et qu'au­ cune compensation n'est réalisable dans le même article de dépenses. L'Administration des finances a en outre émis, le 19 mai 1981, des directives concernant l'ap­ préciation des crédits supplémentaires sur les articles budgétaires touchés par la réduction linéaire. Il n'empêche que nous devons solliciter de tels crédits par le présent supplément. Nous y reviendrons en commentant les besoins additionnels dans le détail. En appréciant une demande de crédit supplémentaire, il faut ensuite savoir que les dépenses so nt fin e m e n t ven­ tilées afin d'assurer un contrôle précis de la gestion des finances. De nombreux articles budgétaires présentent donc parfois des reliquats qui, en raison du principe de la spécification (affectation à certains buts), ne peuvent être utilisés pour des dépenses additionnelles dans d'autres articles. C'est pourquoi les crédits supplémentaires ne pro­ voquent pas dans une mesure équivalente une augmentation des dépenses totales ni une aggravation du résultat du compte par rapport au budget. Une politique des dépenses délibérément restrictive suscite inévitablement des impasses financières. C elles-ci doivent être acceptées dans l'in té rê t bien com pris d'un em ­ ploi économ e des ressources et nous n'entendons nullem ent les élim iner par le présent supplém ent. Nous sollicitons par cette voie 137,4 m illions pour des articles régis par des crédits d'engagem ents. Il s'agit de dépenses pour l'acquisition de matériel, des constructions fédérales et des contributions à des constructions de tiers. La Confédération honore ainsi des engagements contractés avec l'ouverture de crédits correspondants lorsqu'elle a passé la commande ou accordé la contribution. Il est certes possible de différer d'une année, jusqu'à fin 1984, les paiements sou­ mis à la réduction linéaire des subventions en vertu de l'arrêté fédéral du 20 juin 1980 (RS 611.02) si les crédits ne suffisent pas. On peut toutefois uniquement faire usage de cette fa­ culté dans la mesure où cela est acceptable pour les béné­ ficiaires de prestations fédérales. Un tel renvoi est par ail­ leurs — précisons-le — limité à un an. Les engagements ex­ cédentaires à ce titre ne sauraient donc être augmentés à plaisir. Un tel procédé, incompatible avec un régime de sub­ ventions bien ordonné, ne serait aucunement dans l'intérêt des finances fédérales. De tels excédents sont d'autre part inéluctables, car les bénéficiaires de subventions et non la Confédération déterminent le rythme auquel sont exécutés les projets subventionnés, la situation conjoncturelle jouant elle aussi un rôle important. A fin de ne pas lim ite r par trop les activités dans des dom aines im portants du poin t de vue de l'em ploi, nous proposons de ram e­ ner ces excédents à un niveau supportable par les crédits que nous sollicitons notam m ent pour la con­ servation des m onum ents historiques, la sylviculture, les routes, les cours d’eau et l'agriculture, qui sont tous des dom aines subventionnés. Sinon il fau d rait faire preuve de réserve dans l'octro i de nouvelles sub­ ventions, ce qui n'entre to u te fo is guère en considé­ ration vu la situation toujours plus précaire de l'em ­ ploi. Si de tels assouplissem ents se ju s tifie n t pour des raisons conjoncturelles, nous n'entendons pas pour au tan t m odifier notre pratique suivie jusqu'ici en m atière de crédits supplém entaires. Com m e par le passé, nous avons en e ffe t seulem ent accédé aux</w:t>
      </w:r>
    </w:p>
    <w:p>
      <w:r>
        <w:rPr>
          <w:b/>
        </w:rPr>
        <w:t>E. 3</w:t>
      </w:r>
    </w:p>
    <w:p>
      <w:r>
        <w:t>dern. Nach w ie vor w urden nur in dringlichen Fällen N achtragskreditbegehren zugelassen, w o es sich um unaufschiebbare Zahlungen handelt, w e il g esetzli­ che oder vertragliche V erpflichtungen e rfü llt w e r­ den müssen. M it 527 M illionen liegt der Gesamtbetrag der angeforderten Nachtragskredite (ohne Kreditübertragungen) zwar über den Vergleichszahlen der letzten Jahre (1981: 336 Millionen, 1980: 388 Millionen, 1979: 498 M illionen). M it einem A n­ teil von 2,8 Prozent an der für 1982 budgetierten Ausgaben­ summe von 18,9 Milliarden halten sie sich aber immer noch innerhalb enger Grenzen. Dies besonders, wenn man berück­ sichtigt, daß knapp budgetiert wurde, vielerorts teuerungs­ bedingte Mehrkosten anfielen und nicht voraussehbare Ausgaben für die Getreideverwertung, die Exportrisiko­ garantie, die Kriegsmaterialbeschaffung (Saurer-Gelände- lastwagen) sowie in ändern Bereichen in Kauf genommen werden mußten. Zusammen mit den Kreditübertragungen, dem ersten Budgetnachtrag 1982 von 44,5 M illionen (BBI 1982 II 472) sowie den mit Bundesbeschluß vom 4. Ok­ tober 1982 über zusätzliche Kredite zur Förderung der tech­ nologischen Entwicklung und Ausbildung bewilligten Nach­ tragskrediten von 2,9 Millionen dürften diese zusätzlichen Kreditbegehren (insgesamt 575,1 Millionen) aber doch dazu führen, daß die budgetierte Ausgabensumme überschritten werden wird. Neben den eigentlichen Nachtragskreditbegehren enthalten die Budgetnachträge ebenfalls Begehren um K reditüber- tragungen vom V orjah r in Fällen, w o sich die A bw ick­ lung von Vorhaben und damit die entsprechenden Ausgaben unvorhergesehen verzögerten. Dabei geht es lediglich um die Erm ächtigung, einen von den eidgenössischen Räten bereits fü r das V orjah r b ew illig ten Zahlungs­ k re d it ganz oder te ilw e ise fü r den gleichen Z w eck im folgenden J a h r verw enden zu können (Art. 8, Abs. 2 FHG). Ebenso muß mit den Budgetnachträgen auch die M ö g lich ­ k e it gegeben sein, in dringlichen Fällen V erp flic h ­ tu n gskredite anzufordern, s o w e it solche nicht m it besondern B otschaften zu unterb reiten sind (Art. 24, Abs. 1 und 2 FHG). Um das Kreditbewilligungsrecht der eidgenössischen Räte möglichst nicht durch die Vorschußgewährung beeinträch­ tigen zu müssen, sind die Begehren für Nachtragskredite früh zu stellen. Die Gewährung von Vorschüssen durch den B undesrat, welche zur Vornahme der Zahlungen vor der Nachtragskreditbewilligung durch das Parlament er­ mächtigen, soll auf Fälle beschränkt werden, wo eine rechtliche Verpflichtung zur so fo rtigen Zahlung besteht oder das öffentliche Interesse eine solche gebietet. Nach M öglichkeit wird dafür jedoch vorgängig die Zustimmung der Finanzdelegation der eidgenössischen Räte eingeholt. M it der Zustimmung der Finanzdelegation gewährte Vor­ schüsse werden als gew öhnliche Vorschüsse bezeich­ net, im Unterschied zu den dringlichen Vorschüssen, die allein vom Bundesrat zugestanden werden. Ebenso wird danach getrachtet, die Begehren um Verpflichtungskredite unpräjudiziert, das heißt vor der Erteilung von Aufträgen, unterbreiten zu können. 2 Z w e ite r B udgetnachtrag 1982 Der vorliegende zweite Nachtrag zum Voranschlag 1982 bezieht sich ausschließlich a u f Kreditbegehren fü r die A llgem eine B undesverw altung. Er umfaßt dem andes dans les cas urgents où les paiem ents ne pouvaient être d ifférés, les engagem ents légaux ou contractuels devant être rem plis. Avec 527 millions au total, les crédits supplémentaires re­ quis (sans les reports de crédits) sont certes supérieurs à ceux des dernières années (1981: 336 millions, 1980: 388 millions, 1979: 498 m illions), mais les 2,8 pour cent qu'ils représentent sur les dépenses de 18,9 milliards pré­ vues pour 1982 se tiennent dans une marge restreinte. Cela d'autant que nous avons budgété de façon serrée, que le renchérissement a causé dans plusieurs articles des dépenses plus élevées et que l'utilisation du blé, la ga­ rantie contre les risques à l'exportation, l'acquisition de matériel de guerre (camions tout-terrain Saurer), etc. ont entraîné des dépenses imprévisibles. Cependant, avec les reports de crédits et le premier supplément de 1982 se montant à 44,5 millions (FF 1982 II 494), ainsi que les 2,9 millions votés par l'arrêté fédéral du 4 octobre 1982 allouant des crédits supplémentaires destinés à promouvoir le développement et la formation technologiques, ces de­ mandes supplémentaires (575,1 millions au total) pour­ raient bien entraîner un dépassement de la somme inscrite au budget. En plus des crédits supplémentaires proprement dits, les demandes concernent des reports de crédits de l'année précédente dans les cas où l'exécution de projets et les paiements correspondants ont subi un retard imprévisible. En l'occurrence, nous sollicitons uniquem ent vo tre auto risatio n d 'u tilis e r aux m êm es fin s , l'année su i­ vante, to u t ou partie d'un créd it de paiem ent que vous avez o uvert pour l'année antérieure (art. 8, 2 e al., de la loi sur les finances de la Confédération). Les suppléments budgétaires d oivent égalem ent nous p erm ettre de dem ander des crédits d'engagem ents dans des cas urgents, à m oins que ceux-ci ne re­ quièrent la présentation d'un message séparé (art. 24, premier et 2e al., de la loi susmentionnée). Afin de restreindre le moins possible, par l'ouverture de crédits provisoires, le droit d'autorisation des Chambres, il importe de présenter les demandes de crédits supplémen­ taires suffisamment tôt. L'octroi de crédits provisoires par le Conseil fédéral, qui permet d'effectuer des paie­ ments avant que le Parlement autorise des crédits supplé­ mentaires, doit se limiter aux cas où un paiem ent im m é­ d iat s'impose en vertu d'une obligation légale ou de l'in ­ térêt public. Dans la mesure du possible, on requerra toute­ fois à cet effet l'assentiment préalable de la délégation par­ lementaire des finances. Les «avances» ainsi accordées sont désignées par crédits provisoires ordinaires, contraire­ ment aux crédits provisoires urgents dont l'octroi relève de notre compétence. Nous veillons également à ce que les demandes de crédits d'engagements puissent vous être soumises au préalable, c'est-à-dire avant que les comman­ des soient passées. 2 Second supplém ent du budget de 1982 Le deuxième supplément du budget de 1982 se rapporte exclusivem ent à des dem andes de crédits pour l'ad ­ m inistration générale de la C onfédération. Il com­ porte</w:t>
      </w:r>
    </w:p>
    <w:p>
      <w:r>
        <w:rPr>
          <w:b/>
        </w:rPr>
        <w:t>E. 4</w:t>
      </w:r>
    </w:p>
    <w:p>
      <w:r>
        <w:t>— im ersten Teil (Ziff. 210—212) Begehren fü r Zahlungs­ kred ite im G esam tbeträge von 527,7 M illio n en, aufgegliedert in . K reditübertragungen vom V orjahr von 517800 Franken und . eigentliche N achtragskredite von 527,2 M illio ­ nen - im zweiten Teil (Ziff. 213) Begehren fü r V e rp flic h ­ tu n gskredite (Landerw erb, bauliche M aßnahm en und Jahreszusicherungskredite fü r Bundesbei­ träg e und D arlehen) von 21 M illionen. 21 K reditbegehren 210 Zahlungskredite Nach Departementen gliedern sich die Begehren fü r Zah­ lu n g skred ite w ie folgt: une première partie (chiffres 210 à 212) comprenant des crédits de paiem ents s'élevant au to ta l à 527,7 m illions, composés des . reports de crédits de l'année précédente (517800 francs) et des crédits supplém entaires proprem ent dits (527,2 m illions) - une deuxième partie (chiffre 213) relative aux crédits d'engagem ents se m ontant à 21 m illions (acq u i­ sition de terrain , constructions et crédits annuels d'engagem ents pour des subventions e t des prêts). 21 Dem andes de crédits 210 C rédits de paiem ents Les crédits de paiem ents que nous sollicitons par le présent supplément se répartissent comme il suit par dé­ partements: T o t a l ..................................................................... Behörden und G e rich te...................................... Departement für auswärtige Angelegenheiten Departement des In n e rn .................................... Justiz- und Polizeidepartement ...................... M ilitärdepartem ent............................................. Finanzdepartem ent............................................. Volkswirtschaftsdepartement .......................... Verkehrs- und Energiewirtschaftsdepartement 211 K reditübertragungen Von den beim Abschluß der Staatsrechnung 1981 verblie­ benen Kreditrestanzen haben Sie mit dem ersten Budget­ nachtrag 1982 die Übertragung von 2,3 Millionen auf das laufende Jahr bewilligt. M it diesem zweiten Nachtrag unter­ breiten w ir Ihnen drei w e ite re Begehren um K red it­ übertragungen vom Jah re 1981 fü r Zahlungen von 517800 Franken, die im letzten Jahr nicht mehr - wie ursprünglich erwartet — vorgenommen werden konnten. Es handelt sich dabei im einzelnen um verhältnismäßig klei­ nere Beträge von 250600 Franken für die Schlußzahlungen in drei Subventionsfällen der Denkmalpflege, von 240000 Franken für Zuwendungen aus dem Prägegewinn des Ein­ steintalers und von 27200 Franken für bauliche Arbeiten im Schweizerhaus der Cité universitaire in Paris. KreditQber- Nachtrags­ tragungen kredite Reports Crédits supplé­ de crédits mentaires Fr. Fr. 517 800 527 1 58 425 — 6142 700 —</w:t>
      </w:r>
    </w:p>
    <w:p>
      <w:r>
        <w:rPr>
          <w:b/>
        </w:rPr>
        <w:t>E. 9</w:t>
      </w:r>
    </w:p>
    <w:p>
      <w:r>
        <w:t>214 300 517 800 105 739 500 — 35 217 000 — 104 105 500 — 111 621 125 — 121 653 800 — 33 464 500 T o ta l Autorités et tribunaux Département des affaires étrangères Département de l'intérieur Département de justice et police Département militaire Département des finances Département de l'économie publique Département des transports, des communica­ tions et de l'énergie 211 Reports de crédits Sur le solde de crédits enregistré à la clôture du compte d'Etat de 1981, vous avez autorisé, avec le premier supplé­ ment du budget de 1982, le report de 2,3 millions sur l'exer­ cice en cours. Les tro is reports de 1981 que nous solli­ citons par le présent message portent encore sur des paie­ m ents de 517800 francs, qui - contrairement aux pré­ visions — n ont plus pu être effectués l'an dernier. Il s'agit de montants relativement peu importants, soit 250600 francs représentant le solde des paiements pour trois projets sub­ ventionnés dans le domaine de la conservation des monu­ ments historiques, 240000 francs pour des versements pro­ venant du bénéfice de frappe de l'écu consacré à Einstein et 27200 francs pour des travaux de construction dans la Maison suisse de la Cité universitaire à Paris. 212 N achtragskredite Der eigentliche zusätzliche K reditbedarf von 527,2 M illio n en ist durch Entwicklungen bzw. Fakten bedingt, die bei der Budgetierung noch nicht bekannt oder jedenfalls finanziell noch nicht abschätzbar waren. Insbesondere han­ delt es sich um 212 C rédits supplém entaires Les crédits supplém entaires proprem ent dits de 527,2 m illions sont dus à des évolutions ou facteurs que I on ignorait lors de l'établissement du budget ou dont on ne pouvait du moins évaluer les conséquences financières. Ce sont en particulier erhöhte Ausgaben für den Straßenbau (neues Mehrjahresprogramm 1982/84 für Hauptstraßen­ bau, zügige Weiterführung des Nationalstraßen­ baues, höhere Unterhaltskosten der Nationalstras­ sen, Teuerung) in Millionen Franken/e n millions de francs 87 — un accroissement des dépenses pour la construc­ tion des routes (nouveau programme pluri- annuel 1982/84 pour les routes principales, pro­ gression rapide de la construction des routes natio­ nales, dont les frais d'entretien ont également aug­ menté, renchérissement)</w:t>
      </w:r>
    </w:p>
    <w:p>
      <w:r>
        <w:t>5 in Millionen Franken / en millions de francs - teuerungsbedingte M eh rko sten (Personal, Militärversicherung) — die Erhöhung des Vorschusses an den Fonds fü r die Exportrisikogarantie (höhere Schaden­ vergütungen und Zahlungen im Zusammenhang mit Schuldenkonsolidierungen) - zusätzliche Ausgaben im Rahmen des R üstungs­ program m es 1982 (Beschaffung von Saurer- Geländelastwagen) — Mehrausgaben für L an d w irtsch aft und Ernäh­ rung (bäuerliche Preisbegehren vom Frühjahr1982, Förderung des Viehabsatzes aus dem Berggebiet infolge der Milchkontingentierung, Käseverwertung und Strukturverbesserungen in der M ilchverwer­ tung, raschere Ausführung von Meliorationspro­ jekten, Bildungs- und Beratungswesen, Verwer­ tung der Walliser Aprikosenernte 1982) - höhere Beitragszahlungen in den Bereichen F o rst­ w esen, Gew ässerverbauungen und G ew äs­ serschutz (zum Teil im Zusammenhang mit den Unwetterschäden in den Jahren 1977/79) - nicht voraussehbare Ausgaben für die V erw ertu n g des A usw uchsgetreides der Ernte 1982 - höhere Aufwendungen für SBB und P rivatbah­ nen (Abgeltung gemeinwirtschaftlicher Leistun­ gen, Tarifannäherung, Baukredit für Doppelspur­ ausbau BLS, Hilfe bei Naturschäden) - höhere Kosten für die H ilfe an Flüchtlinge (sprunghafte Zunahme der Asylgesuche, Beitrag an die Betreuungskosten anerkannter Flüchtlings­ hilfswerke gemäß geänderter Asylverordnung, ein­ maliger Beitrag an die Sonderaktion «Polenflücht­ linge aus Österreich») - Mehrausgaben im Bereiche des Zivilschutzes (höhere Ausgaben für Baubeiträge, Materialbe­ schaffung und Kurse) - höhere Ausgaben für m ilitärische Bauten und Anlagen (Teuerung, zusätzlicher Landerwerb für den Neubau des Eidgenössischen Zeughauses Affoltern a/Albis, früherer Baubeginn beim J u ­ gendsportzentrum Tenero) - stark angestiegene A usfuhrbeiträge fü r land­ w irtsc h aftlich e V erarbeitungsprodukte - höhere Beschaffungskosten für D ruckerzeug­ nisse, Papier und B ürom aterial (zum Teil teuerungsbedingt) Dies sind vor allem auch die Bereiche, in denen für Bud­ getpositionen m it linear gekürzten K rediten zusätz­ liche Begehren gestellt werden müssen. Die lineare Kürzung wird selbstverständlich auch bei den Nachtragskrediten 82 - des fra is supplém entaires dus au renchéris­ sem ent (rétribution du personnel, assurance m ili­ taire) 70 - l'augmentation de l'avance au Fonds pour la garantie contre les risques à l'exportation (indemnités plus élevées pour dommages et paie­ ments accrus en relation avec la consolidation de dettes) 60 - des dépenses additionnelles dans le cadre du pro­ gram m e d'arm em ent 1982 (acquisition de ca­ mions tout-terrain Saurer) 44 - des dépenses supplémentaires pour l'agriculture e t l'alim en tatio n (revendications de prix des agriculteurs au printemps 1982, encouragement des ventes de bétail dans les régions de montagne par suite du contingentement du lait, placement du fromage et amélioration des structures dans le do­ maine de l'utilisation du lait, réalisation accélérée de projets d'améliorations, formation professionnelle et vulgarisation agricoles, écoulement de la récolte d'abricots du Valais 1982) 24 - des subventions plus élevées dans les domaines de la sylviculture, des corrections de cours d'eau e t de la p ro tection des eaux (en relation notamment avec les intempéries de 1977/79) 20 - des dépenses non prévisibles pour l'utilisation du blé germ é récolté en 1982</w:t>
      </w:r>
    </w:p>
    <w:p>
      <w:r>
        <w:rPr>
          <w:b/>
        </w:rPr>
        <w:t>E. 14</w:t>
      </w:r>
    </w:p>
    <w:p>
      <w:r>
        <w:t>- des dépenses accrues pour les C FF et les chem ins de fe r privés (indemnisation des prestations de services publics non rentables, rapprochement tarifaire, crédit de construction pour le doublement de la voie du B LS, aide en cas de dommages causés par les forces naturelles)</w:t>
      </w:r>
    </w:p>
    <w:p>
      <w:r>
        <w:rPr>
          <w:b/>
        </w:rPr>
        <w:t>E. 17</w:t>
      </w:r>
    </w:p>
    <w:p>
      <w:r>
        <w:t>- des frais accrus pour l'aide aux réfugiés (brusque augmentation des demandes d'asile, contributions aux frais d'entretien supportés par les œuvres d'en­ traide reconnues, conformément à l'ordonnance modifiée sur l'asile, contribution unique en faveur de la campagne spéciale «réfugiés polonais d'Au­ triche») 15 - des dépenses supplémentaires dans le domaine de la p ro tection civile (accroissement des sub­ ventions à la construction, des dépenses pour l'achat de matériel et les cours) 11 — des dépenses plus élevées pour des constructions et installations m ilitaires (renchérissement, acquisition de terrain supplémentaire pour le nou­ vel arsenal fédéral d'Affoltern a/Albis, mise en chantier anticipée du centre sportif national pour la jeunesse à Tenero) 8 - une forte augmentation des subventions à l'ex ­ p o rtatio n de produits agricoles transform és 6 - des frais accrus pour l'achat d'im prim és, de pa­ pier e t de m atériel de bureau (dus en partie au renchérissement) Ce sont notamment aussi les raisons susmentionnées qui nous amènent à solliciter des crédits supplémentaires pour des articles budgétaires soum is à la réduction lin é­ aire. Il va de soi que celle-ci est également appliquée à de</w:t>
      </w:r>
    </w:p>
    <w:p>
      <w:r>
        <w:t>6 vollzogen, so daß die Erreichung des minimalen Kürzungs­ zieles von 360 Millionen nicht gefährdet ist. Für folgende linear gekürzten Budgetpositionen sind Nach­ tragskredite erforderlich: 201.463.20 Ausbildung von Seeleuten 202.493.20 Internationale Hilfswerke 202.600.01 Finanzhilfe, Darlehen 302.463.01 Schweizerschulen im Ausland 302.463.02 Schulen für soziale Arbeit 302.463.50 Denkmalpflege 313.413.02 Hauptstraßen 315.443.01 Lawinenverbauungen und Aufforstungen 315.443.06 Wegebauten und Parzellarzusammenlegungen 316.453.01 Bekämpfung der Tuberkulose; Ausgaben von Kantonen und Gemeinden 316.453.44 Krankenpflegeschulen 319.443.01 Gewässerschutzanlagen 402.463.01 Berufsausbildung von Fachpersonal für A n ­ stalten und Heime 402.483.06 Baubeiträge an Strafvollzugs- und Erziehungs­ anstalten 408.453.01 Zivilschutzbauten 408.453.02 Kantonale, kommunale und betriebliche Kurse 601.600.07 Baudarlehen an Bundespersonal 604.433.04 Flächenbeiträge Brotgetreide 604.433.06 Verwertung von Inlandgetreide geringerer Qua­ lität 606.423.01 Ausfuhrbeiträge für landwirtschaftliche Ver­ arbeitungsprodukte 707.433.02 Futtergetreidebau 707.433.28 Sonderverbilligung einheimischer Weich- und Halbhartkäse 707.433.29 Strukturverbesserungen in der Milchverwer­ tung 707.433.31 Käseverwertung 707.433.40 Bodenverbesserungen und landwirtschaftliche Hochbauten 707.463.01 Landwirtschaftliches Bildungs- und Bera­ tungswesen 707.603.04 Betriebshilfe 707.433.91 Bekämpfungsmaßnahmen 725.453.09 Zusatzverbilligung für Mietzinse und Erleich­ terung des Erwerbs von W ohnungs- und Haus­ eigentum 802.413.21 Abgeltung der gemeinwirtschaftlichen Lei­ stungen der Privatbahnen, KTU 802.413.27 Tarifannäherung, KTU 802.600.01 BLS, Doppelspur; Baukredit 804.443.11 Gewässerkorrektionen Der zusätzliche Kreditbedarf beläuft sich für diese Budget­ positionen auf 169,5 Millionen. Maßgebend fallen dabei folgende Kreditbegehren ins Gewicht: tels crédits, de sorte que la réalisation de l'objectif minimal (réduction de 360 millions) n'est pas compromise. Des crédits supplémentaires sont nécessaires pour les ar­ ticles ci-après touchés par la réduction linéaire: 201.463.20 Formation de marins 202.493.20 Œuvres d'entraide internationales 202.600.01 Aide financière, prêts 302.463.01 Ecoles suisses à l'étranger 302.463.02 Ecoles de service social 302.463.50 Conservation des monuments historiques 313.413.02 Routes principales 313.443.01 Ouvrages paravalanches et reboisements 315.443.06 Construction de chemins forestiers, remanie­ ments parcellaires 316.453.01 Lutte contre la tuberculose; dépenses des can­ tons et des communes 316.453.44 Ecoles d'infirmières et d'infirmiers 319.443.01 Installations pour la protection des eaux contre la pollution 402.463.01 Formation professionnelle du personnel s’oc­ cupant de l'exécution des peines et mesures 402.483.06 Subventions de construction aux établisse­ ments servant à l'exécution des peines et me­ sures et aux maisons d'éducation 408.453.01 Constructions de protection civile 408.453.02 Cours cantonaux, communaux et des établisse­ ments 601.600.07 Prêts au personnel fédéral pour la construction de logements 604.433.04 Céréales panifiables, subsides à la surface 604.433.06 Placement de céréales indigènes de moindre qualité 606.423.01 Contributions à l'exportation de produits agri­ coles transformés 707.433.02 Culture des céréales fourragères 707.433.28 Réduction spéciale des prix de fromages à pâte molle et à pâte mi-dure 707.433.29 Amélioration des structures dans le domaine de l'utilisation du lait 707.433.31 Placement du fromage 707.433.40 Améliorations foncières et constructions rurales 707.463.01 Formation professionnelle et vulgarisation agri­ coles 707.603.04 Aide aux exploitations 707.433.91 Mesures de lutte 725.453.09 Abaissement supplémentaire des loyers et me­ sures tendant à faciliter l'accession à la pro­ priété d'un logement ou d'une maison familiale 802.413.21 indemnisation des chemins de fer privés pour les prestations en faveur de l'économie géné­ rale (ETC) 802.413.27 Rapprochement des tarifs (ETC) 802.600.01 BLS, doublement de la voie, crédit à la cons­ truction 804.443.11 Corrections de cours d'eau Ces articles budgétaires représentent un besoin supplé­ mentaire de 169,5 millions, les demandes étant essentielle­ ment les suivantes:</w:t>
      </w:r>
    </w:p>
    <w:p>
      <w:r>
        <w:t>7 Millionen Fr. / millions de fr. Hauptstraßen ................................................................. 32 Verwertung Ausw uchsgetreide.................................</w:t>
      </w:r>
    </w:p>
    <w:p>
      <w:r>
        <w:rPr>
          <w:b/>
        </w:rPr>
        <w:t>E. 20</w:t>
      </w:r>
    </w:p>
    <w:p>
      <w:r>
        <w:t>Gewässerkorrektionen ................................................ 15 Käseverwertung ............................................................ 11 Zivilschutzbauten ......................................................... 10 Futtergetreidebau......................................................... 10 Bodenverbesserungen und landwirtschaftliche 10 Hochbauten Tarifannäherung, P rivatbahnen.................................. 10 — Routes principales — Utilisation du blé germé — Corrections de cours d’eau — Placement du fromage — Constructions de protection civile — Culture des céréales fourragères — Améliorations foncières et constructions rurales — Rapprochement des tarifs, chemins de fer privés Nach Sachgruppen aufgegliedert, setzen sich die Nach­ tragskreditbegehren wie folgt zusammen: Les suppléments budgétaires se décomposent comme il suit par groupes spécifiques : Fr. T o t a l .............................................................................. 527158 425 B e h ö rd e n</w:t>
      </w:r>
    </w:p>
    <w:p>
      <w:r>
        <w:t>147 000 - B e h ö rd e n ................................................................... 147 000 P e rs o n a l....................................................................... 77 299 800 - Personalbezüge ....................................................... 70 000 000 - Personalfürsorge .................................................... 7 299 800 A llgem eine Ausgaben ........................................... 44 093 675 - Ersatz von Auslagen, Dienstunfälle ................... 998 225 - Kommissionen, Honorare und H ilfskrä fte .......... 1 376 250 - Allgemeine Verwaltungsauslagen............... 6 045 400 - Unterhalt von Mobilien und Im m ob ilien............ 11 388 200 - Betriebsausgaben........................................... 14 404 000 - M iet- und Pachtzinse, Unterkunft, Schaden- 3 380 000 Vergütungen - Entschädigung an den Wehrmann</w:t>
      </w:r>
    </w:p>
    <w:p>
      <w:r>
        <w:t>7 000 - Verpflichtungen und vertragliche Leistungen . . 6 399 600 - Forschung und S tudienaufträge</w:t>
      </w:r>
    </w:p>
    <w:p>
      <w:r>
        <w:t>95 000 Bundeseigene S o z ia lw e rk e</w:t>
      </w:r>
    </w:p>
    <w:p>
      <w:r>
        <w:t>5 000 000 Bundesbeiträge</w:t>
      </w:r>
    </w:p>
    <w:p>
      <w:r>
        <w:t>166 852 400 - V erke h r.............................................................. 44 146 500 - Industrie, Gewerbe und Handel .......................... 8 000 000 - Landwirtschaft und E rnährung................... 65 088 000 - Forstwirtschaft, Tierschutz, Fischerei, Gewässer-</w:t>
      </w:r>
    </w:p>
    <w:p>
      <w:r>
        <w:rPr>
          <w:b/>
        </w:rPr>
        <w:t>E. 24</w:t>
      </w:r>
    </w:p>
    <w:p>
      <w:r>
        <w:t>000 000 korrektionen und Gewässerschutz - Sozialpolitik, Gemeinnützigkeit und Gesund- 3 309 900 heitspflege - Zivilschutz</w:t>
      </w:r>
    </w:p>
    <w:p>
      <w:r>
        <w:t>11 500 000 - Kultur, Forschung und U n te rrich t.............. 7 808 000 - Rechtspflege und Politik ...................................... 3 000 000 Internationale H ilfs w erke und In stitu tio n en 21 720100 G rundstücke und F a h rn is .................................... 77 003 450 - Grundstücke und Gebäude ................................. 12 800 000 - F a h rn is.............................................................. 1 203 450 - Zivilschutzmaterial .................................................. 3 000 000 - Kriegsmaterial.................................................. 60 000 000 G em einschaftsw erke ........................................... 55 000 000 Darlehen und W arengeschäfte</w:t>
      </w:r>
    </w:p>
    <w:p>
      <w:r>
        <w:t>80 042 000 - Darlehen, Vorschüsse und B eteiligungen</w:t>
      </w:r>
    </w:p>
    <w:p>
      <w:r>
        <w:t>79 242 000 - W arengeschäfte....................................................... 800 000 T o ta l A u torités — Autorités Personnel — Rétribution — Mesures de prévoyance Dépenses générales — Débours, accidents de service — Commissions, honoraires et auxiliaires — Dépenses générales d'administration — Entretien des immeubles et du mobilier — Dépenses d'exploitation — Loyers, fermages, cantonnements, indemnités pour dommages — Indemnités et allocations aux militaires — Engagements et prestations contractuelles — Mandats de recherche et d'étude Œ uvres sociales de la C onfédération Subventions fédérales — Transports et communications — Industrie, artisanat et commerce — Agriculture et alimentation — Sylviculture, protection des animaux, pêche, correptions de cours d'eau et protection des eaux — Politique sociale, utilité publique et hygiène — Protection civile — Culture, recherche et enseignement — Justice et politique Œ uvres d 'en traid e e t in stitu tio n s in tern atio ­ nales Im m eubles e t m obilier — Terrains et bâtiments — Mobilier — Matériel de protection civile — Matériel de guerre Entreprises exécutées en com m unauté Prêts e t m archandises — Prêts, avances et participations — Marchandises Alle Kreditbegehren sind wie üblich nach Rubriken begrün­ det. Comme de coutume, les demandes de crédits sont dûment justifiées pour chaque article séparément.</w:t>
      </w:r>
    </w:p>
    <w:p>
      <w:r>
        <w:t>8 Im Hinblick auf unaufschiebbare Zahlungen sahen w ir uns veranlaßt, für 89,8 M illionen dringliche, so fo rt ver­ fügbare Vorschüsse zu gewähren. Von der Zustimmung der Finanzdelegation der eidgenössischen Räte abhängige gew öhnliche Vorschüsse sind im U m fange von 49,2 M illionen zugestanden worden. Über N achträge, inbe­ g riffen K reditübertragungen, von 388,7 M illionen kann erst nach der B eschlußfassung der Bundesver­ sam m lung über diesen zw eiten Budgetnachtrag v er­ fü g t w erden. Darunter befinden sich folgende größere Kreditbegehren: Vorschüsse an die Exportrisikogarantie (70 M illionen), Kriegsmaterial/Rüstungsausgaben (60 M il­ lionen), Nationalstraßen (40 M illionen), Hauptstraßen (32 Millionen), Käseverwertung (11 M illionen), Bauten und A n­ lagen/Rüstungsausgaben (11 M illionen), Zivilschutzbauten (10 M illionen), Futtergetreidebau (10 M illionen), Bodenver­ besserungen und landwirtschaftliche Hochbauten (10 M il­ lionen), Gewässerschutzanlagen (6 M illionen), Förderung des Viehabsatzes (6 M illionen). Z u r teilw eisen Kom pensation der M ehrausgaben durch N achtragskredite w erden Zahlungskredite bei ändern Rubriken im Betrage von 3,6 M illionen fü r die Beanspruchung gesperrt. Von den gestützt auf diese Nachträge möglichen zusätzlichen Ausgaben werden 79,2 M illionen (Darlehen) aktiviert. Durch Entnahmen aus Rück­ stellungen (Hauptstraßen, Pflanzenschutz, Ackerbau und Absateförderung, Steuerrückerstattungen wegen Arbeits­ beschaffungsreserven) werden Ausgaben von 50,1 Millionen gedeckt. In den Kreditbegründungen wird angegeben, ob Vorschüsse gewährt werden mußten und w iew eit die zu­ sätzlichen Ausgaben aktiviert oder durch Entnahmen aus Rückstellungen gedeckt werden. 213 V erp flich tu ng skred ite Gleichzeitig unterbreiten w ir Ihnen - drei Begehren um O b jektkred ite von 2,2 M illionen fü r Landerw erb zur Errichtung von Flugfeldern in den Gemeinden Kestenholz und Montricher - zwei Begehren um O b jektkred ite von 710000 Franken für bauliche Maßnahmen (Erstellung einer Bürobaracke und Herrichtung des Konferenzsaales als Luftbild-Inter- pretationsraum für die Eidgenössische Anstalt für das forstliche Versuchswesen sowie Erschließung der ETH- Liegenschaften im Areal Hoch- und Voltastraße mit Fernwärme aus dem Fernheizkraftwerk des ETH-Zen­ trums) - ein Begehren um Z usatzkred ite von 3,1 M illionen fü r teuerungsbedingte M eh rko sten bei früher be­ w illigten zivilen und militärischen Bauvorhaben sowie - drei Begehren um Z usatzkred ite von 10, 3 und 2 M illio n en zu den Jahreszusicherungskrediten für Gewässerkorrektionen, Baudarlehen an das Bundesper­ sonal und die Denkmalpflege. Die beiden Finanzkommissionen erhalten in gewohnter Weise näher begründete Nachträge zu den mit dem Voran­ schlag 1982 für Bauten und Anlagen unterbreiteten Objekt­ verzeichnissen. Sur l'ensemble des crédits demandés, nous avons ouvert aux départements pour 89,8 m illions de crédits provi­ soires urgents disponibles im m édiatem ent et pour 49,2 m illions de crédits provisoires ordinaires dispo­ nibles avec l'assentiment de la délégation parlementaire des finances. Q uant au solde de 388,7 m illions, y com pris les reports de crédits, les départem ents ne pourront en disposer que lorsque vous aurez approuvé le se­ cond supplém ent du budget. Il s'agit surtout des de­ mandes de crédits ci-après: avances au titre de la garantie contre les risques à l'exportation (70 millions), matériel de guerre/dépenses d'armement (60 m illions), routes natio­ nales (40 millions), routes principales (32 millions), pla­ cement du fromage (11 m illions), constructions et installa­ tions/dépenses d'armement (11 millions), constructions de protection civile (10 millions), culture des céréales fourra­ gères (10 millions), améliorations foncières et construc­ tions rurales (10 m illions), installations pour la protection des eaux (6 millions), encouragement de la vente de bétail (6 millions). Pour com penser p artiellem en t le surplus de dépen­ ses dû aux crédits supplém entaires, des crédits de paiem ents s'élevant à 3,6 m illions o n t été bloqués dans d 'au tres articles. Sur les dépenses que nous vous demandons d'autoriser par le présent supplément, 79,2 m il­ lions (prêts) seront capitalisés et 50,1 millions couverts par des prélèvements sur des provisions (routes principales, protection des plantes, encouragement de la culture des champs et placement des produits, ristournes d'impôts pour réserves de crise). Dans l'exposé des motifs, nous avons indiqué si des crédits provisoires avaient été ouverts et dans quelle mesure les dépenses seront capitalisées ou couvertes par des prélèvements sur les provisions. 213 C rédits d'engagem ents Nous soumettons en même temps à votre approbation — trois demandes de crédits d'ouvrages s'élevant à 2,2 m illions pour l'achat de terrains en vue de l'amé­ nagement d’aérodromes dans les communes de Kesten- holz et de Montricher — deux demandes de crédits d'ouvrages se m ontant à 710000 francs pour des travaux de construction (m on­ tage d'une baraque à usage de bureaux et aménagement d'une salle de conférences destinée à l'interprétation de vues aériennes pour l'Institut fédéral de recherches fo ­ restières, ainsi que raccordement des immeubles de l'EPF, sis à la Hochstrasse/Voltastraße, au réseau de chauffage à distance alimenté par la centrale de l'EPF) — une demande de créd it additionnel se c h iffra n t à 3,1 m illions pour des frais supplém entaires dus au renchérissem ent concernant des projets de construc­ tion civils et militaires autorisés précédemment — trois demandes de crédits additionnels de 10 m illions, 3 m illions e t 2 m illions se rap p ortan t à des crédits annuels d'engagem ents pour des corrections de cours d'eau, des prêts au personnel fédéral pour la construction de logements et la conservation des monuments histori­ ques. Comme habitude, les deux commissions des finances re­ cevront des compléments détaillés de la liste d'ouvrages présentée avec le budget de 1982.</w:t>
      </w:r>
    </w:p>
    <w:p>
      <w:r>
        <w:t>9 E n tw u rf Bundesbeschluß über den zweiten Nachtrag zum Voranschlag 1982 Die Bundesversammlung der Schweizerischen Eidgenossenschaft, nach Einsicht in eine Botschaft des Bundesrates vom 27. Oktober 1982, beschließt: A rt. 1 Für das Jahr 1982 werden als zweiter Nachtrag zum Voranschlag der Eidgenossenschaft folgende Zahlungskredite bewilligt: 517 800 Franken als Kreditübertragungen vom Vorjahr, 527 158 425 Franken als Nachtragskredite. A rt. 2 Für das Jahr 1982 werden als zweiter Nachtrag zum Voranschlag der Eidgenossenschaft folgende Verpflichtungskredite bew illigt: 6 009 000 Franken für Grundstücke und Gebäude, 15 000 000 Franken als Zusatzkredit zu den Jahreszusicherungskrediten. A rt. 3 Dieser Beschluß ist nicht allgemein verbindlich; er untersteht nicht dem Referendum. Projet Arrêté fédéral concernant le second supplément du budget pour 1982 L’Assemblée fédérale de la Confédération suisse, vu le message du Conseil fédéral du 27 octobre 1982, arrête : A rticle prem ier Les crédits de paiements ci-après sont ouverts au titre du second supplément du budget de 1982: 517 800 francs de crédits reportés de l'année précédente, 527 158 425 francs de crédits supplémentaires. A rt. 2 Les crédits d'engagements ci-après sont ouverts au titre du second supplément du budget de 1982: 6 009 000 francs pour des terrains et des bâtiments, 15 000 000 francs en tant que crédit additionnel aux crédits annuels d'engagements. A rt. 3 Le présent arrêté, qui n'est pas de portée générale, n'est pas soumis au référendum.</w:t>
      </w:r>
    </w:p>
    <w:p>
      <w:r>
        <w:t>10 Kreditübertragungen II Rechnung Compte Voranschlag Budget Übertragung Report 1981 1982 1981/82 Finanz Vorschlag 3 Departement des Innern .................. 302 Bundesamt für Kulturpflege 463.05 Zuwendungen aus dem Prägege­ winn des Einstein-Talers 1979 463.15 Schweizerhaus Cité Universitaire, Paris 463.90 Denkmalpflege/Konjunkturzusatz und Förderung der Beschäftigung Fr. 770 000 347 565 750877 Fr. 215 000 Fr. 517 800 517 800 517 800 240 000</w:t>
      </w:r>
    </w:p>
    <w:p>
      <w:r>
        <w:rPr>
          <w:b/>
        </w:rPr>
        <w:t>E. 27</w:t>
      </w:r>
    </w:p>
    <w:p>
      <w:r>
        <w:t>200 250 600 Reports de crédits II Budget financier 3 Département de l’intérieur 302 Office fédéral des affaires culturelles 463.05 Versements provenant du bénéfice de frappe de l'écu Einstein 1979 463.15 Maison suisse à la Cité universitaire de Paris 463.90 Conservation des monuments his­ toriques/supplém ent conjoncturel et encouragement de l’emploi</w:t>
      </w:r>
    </w:p>
    <w:p>
      <w:r>
        <w:t>11 Begründung Exposé des motifs Zu 302 Bundesamt für Kulturpflege 463.05 BRB vom 2.6.1980 und 18. 2.1981. Verzögerung in der Reali­ sierung einzelner Projekte. Gewöhnlicher Vorschuß. 463.15 Die für 1981 vorgesehenen Arbeiten zur Erneuerung des Bo­ denbelags und Instandstellung der Hauswartwohnung können erst im laufenden Jahr abgerechnet werden. Gewöhnlicher Vorschuß. 463.90 Schlußzahlungen für die verbleibenden drei Geschäfte, deren Abrechnung 1981 wegen Verzögerungen in der Bauausfüh­ rung nicht möglich war (Riva San Vitale TI, Santa Croce; Ta- rasp-Fontana GR, Kirche San Trinidad ; Cressier FR, Chateau). Ad 302 Office fédéral des affaires culturelles ACF des 2.6.1980 et 18.2.1981. Retard dans la réalisation de certains projets. Crédit provisoire. Les travaux de renouvellement du revêtement de sols et de rénova­ tion de l'appartement du concierge, prévus pour 1981, ne peuvent être décomptés que durant l'exercice en cours. Crédit provisoire. Versement du solde pour trois dernières affaires en suspens, les dé­ comptes n’ayant pu être présentés en 1981 en raison des retards sur­ venus dans l'exécution des projets (Riva San Vitale T l, Santa Croce; Tarasp-Fontana GR, église San Trinidad; Cressier FR, château).</w:t>
      </w:r>
    </w:p>
    <w:p>
      <w:r>
        <w:t>12 Nachtragskrediie II Finanzvoranschlag ............................. 1 Behörden und Gerichte.................. 101 Eidgenössische Räte 202.09 Verschiedene K o s te n .................. 312.20 Entschädigungen und Honorare 104 Bundeskanzlei 321.40 Druckerzeugnisse, Papier, Kartona- ge, Bürobedarf und Repro-/Photo- material 391.01 Forschungs- und Studienaufträge.. 106 Versicherungsgericht 311.02 Unentgeltliche Rechtspflege, Sach­ verständige 321.03 PTT-Gebühren 321.05 Verwaltungsauslagen 2 Departement für auswärtige Ange­ legenheiten 201 Departement für auswärtige Angelegen­ heiten 311.05 Entschädigungen, Kommission und Rekurskommission für ausländische Entschädigungen 341.01 Hausdienst und übrige Betriebsaus­ gaben 351.01 Mietzinse und Abgaben . .. 463.20 Ausbildung von Seeleuten 493.18 Europäische Organisation für Kern­ forschung, Genf (CERN) Rechnung Compte 1981 Fr. 41 082 41 121 69 346 672 356 000 22 747 24 090 13 486 2 890 4 079 931 6 748 662 40 500 24 767 610 Voranschlag Budget 1982 Nachtragskredite Crédits supplémentaires 1982 Fr. 45 000 65 000 69 500 000 400 000 20 400 24 400 12 500 5 000 3 600 000 6 600 000 40 500 26 000 000 Fr. 527158 425 6142 700</w:t>
      </w:r>
    </w:p>
    <w:p>
      <w:r>
        <w:rPr>
          <w:b/>
        </w:rPr>
        <w:t>E. 32</w:t>
      </w:r>
    </w:p>
    <w:p>
      <w:r>
        <w:t>000 000 413.02 Routes principales 563.01 Nationalstraßen .................................. 1 125 000000 1 067 000000 40 000 000 563.01 Routes nationales 563.02 Beiträge an den Betrieb und Unter­ halt der Nationalstraßen 27 600 000 23 600 000 15 000 000 563.02 Contributions aux frais d'exploita­ tion et d'entretien des routes nationales 314 A m t für Bundesbauten 3240 000 314 Office des constructions fédérales 301.01 Ersatz von A u s la g e n .......................... 668 069 690 000 60 000 301.01 Débours 331.02 Bauliche Arbeiten auf gepachteten Grundstücken und in gemieteten Gebäuden 2 284 848 2100 000 600 000 331.02 Travaux de construction sur les terrains affermés et dans les locaux loués 351.01 Miet- und P a ch tzin se ........................ 18 660 945 18 936 000 780 000 351.01 Loyers et fermages 501.04 P rojektierung........................................ 8 999 783 7200000 1 800 000 501.04 Etablissement de projets 315 Bundesamt für Forstwesen 3150 000 315 Office fédéral des forêts 443.01 Lawinenverbauungen und A uffor­ stungen 18 449 942 18 900 000 2 500 000 443.01 Ouvrages paravalanches et reboise­ ments 443.06 Wegebauten und Parzellarzusam- menlegungen 21 330 050 21 960 000 650 000 443.06 Constructions de chemins fores­ tiers, remaniements parcellaires</w:t>
      </w:r>
    </w:p>
    <w:p>
      <w:r>
        <w:t>17 Begründung Zu 312 Landesmuseum 302.03 Erhöhung der Entschädigungsansätze auf den 1.1.1982 ge­ mäß BRB vom 21.12.1981. Oringiicher Vorschuß. 312.02 Im Voranschlag 1982 nicht berücksichtigte Kosten für zwei außerordentliche Sitzungen der Landesmuseumskommis­ sion. Dringlicher Vorschuß. Zu 313 Bundesamt für Straßenbau 413.02 Teuerung und steigende Ansprüche an Sicherheit sowie Umweltschutz führten in den letzten Jahren zu größeren Zah­ lungsrückständen und entsprechender Bevorschussung durch die Kantone. Gleichzeitig stiegen die Rückstellungen aus Treibstoffzolierträgen der Jahre bis 1980 auf 55 Mio Fr. an. Entnahme aus der Rückstellung für Hauptstraßen. 563.01 Die rasche Fertigstellung der Gotthard-Südrampe (N2, TI) und der Walenseestraße (N3, SG) sowie die zügige Erstel­ lung der Umfahrung von St. Gallen führen zusammen mit der Erhöhung des Bundesbeitragssatzes für den Kanton Nidwal­ den (BRB vom 31.3.1982) und der stark angestiegenen Teue­ rung zu erheblichen Mehrausgaben. Diese lassen sich nicht durch eine Drosselung der Bauarbeiten auf ändern Abschnit­ ten auffangen. 563.02 Übernahme der Betriebs- und Überwachungskosten der offe­ nen N2-Strecke im Kanton Tessin (BRB vom 5.5.1982), un­ umgängliche Belagsreparaturen und Mehrkosten für den W interdienst in den Kantonen Uri und Nidwalden sowie beim Betrieb langer Tunnels. Gewöhnlicher Vorschuß Fr.12000000. Zu 314 A m t für Bundesbauten 301.01 Vergütung für unregelmäßige Arbeitszeit und Nachtschicht für 63 Personen, die auf den 1.11.1981 vom Hausdienst- und Hilfskräfte-Etat in den Personaletat überführt wurden. 331.02 Höherer Zahlungsbedarf für Instandstellungsarbeiten in­ folge Vorverschiebung von Mietvertragsauflösungen, Sicher­ heitsmaßnahmen in ausländischen Vertretungen und stark zunehmender Installationen für EDV-Applikationen und Schreibautomaten. Gewöhnlicher Vorschuß Fr. 300000. 351.01 Vertragliche Mietzinserhöhungen aufgrund der Hypothekar­ zinserhöhungen und des Landesindexes der Konsumenten­ preise sowie Erhöhungen von Mietzinsen bei Erneuerung von Mietverträgen. Dringlicher Vorschuß. 501.04 Mit dem zweiten Budgetnachtrag 1981 wurde ein Zusatzkredit von Fr. 3000000 bewilligt, der nun zum Teil im laufenden Jahr ausgabenwirksam wird. Zu 315 Bundesamt für Forstwesen 443.01 Die Behebung der Unwetterschäden der Jahre 1977/79 hat zu einem größeren Bauvolumen und damit zu einem höheren Zahlungsbedarf geführt. Die zusätzlichen Mittel dienen zur Erledigung der dringlichsten Zahlungsbedürfnisse. 443.06 Die vermehrte Etappierung größerer Werke hat zu einem ra­ scheren Eingang von Teilabrechnungen und damit zu kürze­ ren Fälligkeiten geführt. Die zusätzlichen Mittel dienen der Erledigung der vordringlichsten Beitragszahlungen. Exposé des motifs Ad 312 Musée national Relèvement du tarif des indemnités dès le 1.1.1982 conformément à l'A C F du 21.12.1981. Crédit provisoire urgent. Frais afférents à deux séances extraordinaires de la Commission fé­ dérale pour le Musée national suisse, qui ne pourraient être pris en considération lors de l’établissement du budget. Crédit provisoire urgent. Ad 313 Office fédéral des routes Le renchérissement et des demandes accrues afférentes à des me­ sures de sécurité et de protection de l'environnement ont occasionné ces dernières années des retards dans les paiements qui ont dû être compensés par des avances des cantons. Durant la même période, les réserves provenant du produit des droits d'entrée sur les carburants jusqu'à fin 1980 ont atteint 55 m illions. Prélèvement sur la provision pour les routes principales. Hausse importante des dépenses due à l'achèvement rapide de la rampe sud du Gothard (N2, T l) et de la route du lac de W alenstadt (N3, SG), ainsi qu'à la construction à un rythme soutenu du con­ tournem ent de St-Gall, à l'augmentation du taux de subventionne- ment du canton de Nidwald (ACF du 31.3.1982) et au renchérisse­ ment notable, ces dépenses ne pouvant pas être compensées par une lim itation des travaux de construction sur d'autres secteurs. ACF du 5 mai 1982. Prise en charge des frais d'exploitation et de sur­ veillance des tronçons tessinois de la RN 2, ouverts à la circulation, des réparations inévitables à effectuer au revêtement, des dépenses supplémentaires résultant du service de désenneigement des can­ tons d'Uri et de Nidwald et de l'exploitation de long tunnels. Crédit provisoire de 12 m illions de francs. Ad 314 Office des constructions fédérales Indemnités pour horaire de travail irrégulier et pour service de nuit versées à63 unités de personnel transférées le 1.11.1981 de l’effectif du service domestique et des auxiliaires dans l'état du personnel. Dépenses plus élevées dues à la résiliation anticipée de baux à loyer, à des mesures de sécurité dans des représentations diploma­ tiques à l'étranger et à un fo rt accroissement des installations des­ tinées à des applications informatiques et de machines à écrire électroniques. Crédit provisoire de 300000 francs. Augm entations contractuelles des loyers dues à la hausse des inté­ rêts hypothécaires et de l'indice des prix à la consommation. Haus­ ses de loyers consécutives au renouvellement de baux. Crédit pro­ visoire urgent. Par la voie du second supplément du budget de 1981, un crédit addi­ tionnel de 3 millions de francs a été autorisé. Une partie des dépen­ ses deviennent effectives au cours de cet exercice. Ad 315 Office fédéral des forêts Besoins financiers accrus requis pour faire face aux paiements ur­ gents et résultant de la réparation des dommages dus aux intempé­ ries des années 1977/79, qui a occasionné des travaux de construc­ tion importants. Présentation plus fréquente de décomptes partiels (échéances plus rapprochées) en raison de l'exécution par étapes des ouvrages. Ces fonds supplémentaires servent à régler des subventions prioritaires.</w:t>
      </w:r>
    </w:p>
    <w:p>
      <w:r>
        <w:t>18 Nachtragskredite II Rechnung Compte 1981 Voranschlag Budget 1982 Nachtragskredite Crédits supplémentaires 1982 Crédits supplémentaires II Fr. Fr. Fr. 316 Bundesamt für Gesundheitswesen 355 900 316 Office fédéral de la santé publique 453.01 Bekämpfung der Tuberkulose; A us­ gaben von Kantonen und Gemein­ den 412 500 450 000 133100 453.01 Lutte contre la tuberculose; dépen­ ses des cantons et des communes 453.44 Krankenpflegeschulen ...................... 3 960 000 4 397 500 196 800 453.44 Ecoles d'infirm ières et d'infirm iers 511.01 Fahrnis .................................................. 405 542 700 000 N I 66 600 26 000 511.01 Mobilier 317 Bundesamt für S tatistik 2350 317 Office fédéral de la statistique 311.02 Entschädigungen an die Zivilstands­ beamten und Ehescheidungsge­ richte 255 219 255 000 2 350 311.02 Indemnités aux officiers d’état civil et aux tribunaux (jugements en ma­ tière de divorce) 319 Bundesamt für Umweltschutz 6036 450 319 Office fédéral de la protection de l’en­ vironnement 321.01 Verw altungsauslagen........................ 40 715 54 000 17 000 321.01 Frais d'adm inistration 443.01 Anlagen zum Schutze der Gewäs­ ser gegen Verunreinigung 152 873 371 130300 000 6 000 000 443.01 Installations pour la protection des eaux contre la pollution 511.02 Dienstfahrzeuge.................................. 46 940 55 000 19 450 511.02 Véhicules de service 330 Technische Hochschule Zürich 354 700 330 Ecole polytechnique Zurich 222.01 Beitrag an die W itwen- und Wai senkasse der Professoren 1 099 701 1 180 700 249 800 222.01 Contribution à la caisse des veuves et orphelins des professeurs 373.05 Hochschulsport .................................. 584 000 600 000 104 900 373.05 Sport universitaire 331 Institut für Reaktorforschung 836 000 331 Institut de recherches en matière de réacteurs 342.10 Unterricht und Forschung................ 8 287 086 7 634 000 836 000 342.10 Enseignement et recherche</w:t>
      </w:r>
    </w:p>
    <w:p>
      <w:r>
        <w:t>19 Begründung Exposé des motifs Zu 316 Bundesamt für Gesundheitswesen 453.01 und 44 Nachzahlungen fü r das Betriebsjahr 1980, wofür im Voranschlag 1981 die entsprechenden Zahlungsmittel fehlten. Ad 316 Office fédéral de la santé publique Paiements supplémentaires concernant l'exercice 1980, pour les­ quels les fonds nécessaires n’avaient pas été prévus lors de l'éta­ blissement du budget pour 1981. 511.01 Dringliche Beschaffung einer Schutzeinrichtung für die Prü­ fung von Tollw utim pfstoff (Schutz des Personals und der Umgebung vor Infektionen). Dringlicher Vorschuß. Zu 317 Bundesamt für Statistik 311.02 BB vom 17.9.1875 betr. die statistische Zusammenstellung der in der Schweiz vorkommenden Geburten, Sterbefälle, Trauungen, Scheidungen und Nichtigerklärungen. BRB vom 4.11.1974. Vermehrte Meldungen, insbesondere über Ehe­ schließungen und -Scheidungen sowie Todesfälle. D ringli­ cher Vorschuß. Zu 319 Bundesamt für Umweltschutz 321.01 Beteiligung an den Kosten der zweiten Session der «Groupe de travail spécial du PNUE constitué d’experts juridiques et techniques chargé de l’élaboration d'une Convention cadre mondiale pour la protection de la Couche d’ozone» vom 21. 9. bis 1.10.1982 in Genf, was im Zeitpunkt der Budgetierung noch nicht bekahnt war. Dringlicher Vorschuß. 443.01 Entgegen den Erwartungen wurden einige Projekte bereits dieses Jahr zur Abrechnung eingereicht. Die zusätzlichen Mittel dienen der Erledigung der vordringlichsten Beitrags­ zahlungen, vorab an finanzschwache Gemeinden. 511.02 Aus Sicherheitsgründen muß ein VW -Kombiwagen für die Durchführung von Messungen und Wartungsarbeiten an den Wassermeßstationen ersetzt werden. Die Abschätzung des Fahrzeuges durch den Armeemotorfahrzeugpark erfolgte im A p ril 1982. Gewöhnlicher Vorschuß. Zu 330 Technische Hochschule Zürich 222.01 Höhere statutarische Beitragsleistungen (Zunahme der für neu gewählte Professoren erforderlichen Einkaufssummen, Anpassung der ordentlichen Mitgliederbeiträge an die nach Maßgabe der Teuerung erhöhten Versicherungsleistungen). 373.05 Teuerungsbedingte Erhöhung der Besoldungen der Hoch­ schulsportlehrer und des Sekretariatspersonals des Akademi­ schen Sportverbandes Zürich (ASVZ), die von Bund und Kan­ ton Zürich je zur Hälfte getragen werden. Seit 1980 wurde der Kredit nicht mehr im Umfang der dem nach kantonalzürcheri­ schem Recht angestellten Personal zukommenden Teue­ rungszulagen erhöht. Zu 331 Institut für Reaktorforschung 342.10 Früher als erwartete Fakturierung des Kaufs der Urantrenn- arbeit im Umfang von DM 679669.35 (NUKEM) und der W ie­ deraufarbeitung von 42 bestrahlten Brennelementen im Be­ trag von DM 294328.21 (TRANSNUKLEAR). Entsprechende Entlastung der Rechnung 1983. Dringlicher Vorschuß. Acquisition urgente d’un dispositif protecteur pour le contrôle du vaccin contre la rage (protection du personnel et de son entourage contre les infections). Crédit provisoire urgent. Ad 317 Office fédéral de la statistique AF du 17.9.1875 concernant le relevé statistique des naissances, décès, mariages, divorces et déclaration du nullité de mariage. ACF du 4.11.1974. Transm ission de davantage d'avis concernant notam­ ment les célébrations de mariage et les sentences de divorce, ainsi que les décès. Crédit provisoire urgent. Ad 319 Office fédéral de la protection de l’environnement Participation aux frais de la deuxième session du «Groupe de travail spécial du PNUE constitué d'experts juridiques et techniques chargé de l'élaboration d'une Convention cadre mondiale pour la protection de la Couche d'ozone» du 21. 9. au 1.10. 1982 à Genève, cette der­ nière n'étant pas connue lors de l'élaboration du budget. Crédit pro­ visoire urgent. Contre toute attente, des décomptes afférents à quelques projets ont été présentés cette année déjà. Les fonds supplémentaires servent à régler en priorité les subventions destinées notamment à des communes financièrement faibles. Pour des raisons de sécurité, le véhicule de service destiné aux me­ sures et aux travaux d’entretien des stations hygrométriques doit être remplacé. L'évaluation du véhicule par le parc automobile de l’armée a été effectuée en avril 1982. Crédit provisoire. Ad 330 Ecole polytechnique Zurich Hausse des contributions statutaires (davantage de sommes de ra­ chat nécessaires pour de nouveaux professeurs, adaptation des cotisations ordinaires des membres à l'augmentation des presta­ tions d’assurance due au renchérissement). Augm entation, due au renchérissement, des traitements des pro­ fesseurs de sport et du personnel du secrétariat de l'Akademischer Sportverband Zürich (ASVZ) qui sont payés par moitié par la Confé­ dération et le canton de Zurich. Depuis 1980, le crédit n'avait plus subi d’augmentation correspondant aux allocations de renchérisse­ ment accordées au personnel engagé selon le droit cantonal zuri­ chois. Ad 331 Institut de recherches en matière de réacteurs Les factures pour l'achat des travaux de séparation de l'uranium de 679669.35 DM (NUKEM) et pour le retraitement (re-processing) de 42 combustibles irradiés de 294328.21 DM (TRANSNUKLEAR) ont été présentées plus tô t que prévu. Allégem ent correspondant du compte 1983. Crédit provisoire urgent.</w:t>
      </w:r>
    </w:p>
    <w:p>
      <w:r>
        <w:t>Nachtragskredite II 335 Materialprüfungs- und Versuchsanstalt für Industrie, Bauwesen und Gewerbe 342.01 Betriebsausgaben 336 Anstalt für Wasserversorgung, Abwas- - serreinigung und Gewässerschutz 373.03 Vertragliche L e is tu n g ........................ Rechnung Compte 1981 Voranschlag Budget 1982 ■.aiVr&lt;S 3 642 489 340 Technische Hochschule Lausanne 222.01 Beitrag an die W itwen- und W ai­ senkasse der Professoren 342.01 Betriebsausgaben 4 J u s tiz - und P o liz e id e p a rte m e n t. . . . 401 Generalsekretariat 301.01 Ersatz von A u sla g e n</w:t>
      </w:r>
    </w:p>
    <w:p>
      <w:r>
        <w:t>. 402 Bundesamt für Justiz 463.01 Berufsausbildung von Fachpersonal für Anstalten und Heime 483.06 Baubeiträge an Strafvollzugs- und Erziehungsanstalten 403 Bundesamt für Polizeiwesen 373.02 Auslieferungskosten........ 493.03 Flüchtlinge: Unterstützungen . 493.06 Beiträge an Betreuungskosten der Hilfswerke ' 35 983 . f f 460100 6 866 581 14 940 1 440 000 13 041 200 203 012 44 000 038 Fr. 3 605 000</w:t>
      </w:r>
    </w:p>
    <w:p>
      <w:r>
        <w:rPr>
          <w:b/>
        </w:rPr>
        <w:t>E. 37</w:t>
      </w:r>
    </w:p>
    <w:p>
      <w:r>
        <w:t>000 441 500 6 300 000 14100 1 530 000 15 432 000 78 000 N I 200000 33 000 000 N I 22 000 000 Nachtragskredite Crédits supplémentaires 1982 Fr. 60000 60 000 1 200 1 200 1 133 000 250 000 883 000 35 217 000 4000 4 000 3440 000 440 000 3000 000 16 700 000 100 000 10000 000 6 600 000 Crédits supplémentaires II 335 Laboratoire d'essai des matériaux et de recherches pour l'industrie, le génie civil et les arts et métiers 342.01 Dépenses d'exploitation 336 Institut pour l'aménagement, l'épura­ tion et la protection des eaux 373.03 Prestation contractuelle 340 Ecole polytechnique Lausanne 222.01 Contribution à la caisse des veuves et orphelins des professeurs 342.01 Dépenses d’exploitation 4 D é p a rte m e n t d e ju s tic e et p o lice 401 Secrétariat général 301.01 Débours 402 Office fédéral de la justice 463.01 Formation professionnelle du per­ sonnel s’occupant de l’exécution des peines et mesures 483.06 Subventions de construction aux établissements servant à l’exécution des peines et mesures et aux mai­ sons d’éducation 403 Office fédéral de la police 373.02 Frais d'extradition 493.03 Réfugiés: assistance 493.06 Contributions aux frais d'assistance des oeuvres d’entraide</w:t>
      </w:r>
    </w:p>
    <w:p>
      <w:r>
        <w:t>21 Begründung Zu 335 Materialprüfungs-und VersuchsanstaltfUrlndustrie, Bauwesen und Gewerbe 342.01 Starke Preiserhöhungen beiW erkstoffen (Metalle, Baustoffe, Holz, etc.) und bei den Betriebsmitteln (Laborbedarfsartikel, Elektromaterial, Teilfabrikate, etc.). Tariferhöhung für Be­ wachung (Securitas) der EMPA und EAWAG-Gebäude. Die Betriebsausgaben werden durch die Prüfgebühren gedeckt. Zu 336 Anstalt für Wasserversorgung, Abwasserreinigung und Ge­ wässerschutz 373.03 Teuerungsbedingte Anpassung der indexierten Rente aus dem Liegenschaftskauf für das Seenforschungslaborato­ rium in Kastanienbaum vom 9.1.1968. Fälligkeit der 4. und letzten Ratenzahlung für 1982:1.10.1982. Gewöhnlicher Vor­ schuß. Zu 340 Technische Hochschule Lausanne 222.01 Höhere statutarische Beitragsleistungen (Zunahme der für neu gewählte Professoren erforderlichen Einkaufssummen; Anpassung der ordentlichen Mitgliederbeiträge an die nach Maßgabe der Teuerung erhöhten Versicherungsleistungen). 342.01 Erhöhung des Stromtarifs und Änderung des Fakturierungs­ systems durch die Services industrielles von Lausanne; hö­ here Aufwendungen für die Reinigung in Regie zufolge Tarif­ erhöhung und früherer Inbetriebnahme neuer Lehr- und For­ schungsgebäude in Ecublens. Zu 401 Generalsekretariat 301.01 Mehraufwand für eine Dienstreise ins Ausland sowie für Dienstreisen im Bereiche der Abteilung Presse und Funk­ spruch. Zur Kompensation wird beim Bundesamt für Justiz (Rubrik 402.301.01, Ersatz von Auslagen) der entsprechende Betrag gesperrt. Gewöhnlicher Vorschuß. Zu 402 Bundesamt für Justiz 463.01 Anstieg der Zahl der für die Beitragsberechnung maßgeb­ lichen Schulabsolventen um 9%. Gewöhnlicher Vorschuß. 483.06 Raschere Verwirklichung von Bauvorhaben infolge günstiger W itterung und abgeflachter Baukonjunktur. ; Zu 403 Bundesamt für Polizeiwesen 373.02 Nicht voraussehbare Zunahme der Anzahl ausländischer Auslieferungsbegehren sowie im allgemeinen wesentlich längere Haftdauer. Gewöhnlicher Vorschuß. 493.03 Sprunghafte Zunahme der Asylgesuche sowie wachsende Schwierigkeiten bei der W ohnungs- und Arbeitsstellenver­ mittlung. W esentliche zeitliche Ausdehnung der Asylver­ fahren, verursacht durch die Rückstände bei der Behandlung der Asylgesuche und der Rekurse wie auch vermehrte A us­ schöpfung sämtlicher Rekursmöglichkeiten. Gewöhnlicher Vorschuß. 493.06 Beteiligung des Bundes an den Betreuungskosten der Hilfs­ werke, welche die Mehrkosten für die ihnen vom Bund zuge- wiesenen Flüchtlinge nicht mehr aus eigenen Mitteln finan­ zieren können. Gewährung eines einmaligen Beitrages von 1,8 Mio Fr. an das Rote Kreuz und die Caritas für die Deckung der Betreuungskosten der 1000 Polen-Flüchtlinge, die von Österreich übernommen wurden (BRB vom 20.1.1982). Exposé des motifs Ad 335 Laboratoired'essai des matériaux etde recherches pourl'indu- strie, le génie civil et les arts et métiers Renchérissement notable des matériaux (métaux, matériaux de construction, bois, etc.) et de l'équipement (produits de laboratoire, matériel électrique, produits semi-finis, etc.). Relèvement du tarif de surveillance (Sécuritas) des bâtiments de l’EMPA et de l'EA W AG . Les dépenses d'exploitation sont couvertes par les taxes de con­ trôle. Ad 336 Institut pour l'aménagement, l'épuration et la protection des eaux Hausse de la rente due au renchérissement selon le contrat de vente de l’immeuble du Laboratoire de recherche lacustre de Kastanien­ baum du 9.1.1968. Echéance du dernier versement trim estriel pour 1982: le 1.10.1982. Crédit provisoire. Ad 340 Ecole polytechnique Lausanne Hausse des contributions statutaires (davantage de sommes de ra­ chat nécessaires pour de nouveaux professeurs, adaptation des coti­ sations ordinaires des membres à l'augmentation des prestations d'assurance due au renchérissement). Hausse du tarif de l'électricité et modification de modalités de factu­ ration des Services industriels de Lausanne. Augm entation des frais de nettoyage en régie due à la hausse du ta rif et à la mise en service anticipée de bâtiments d ’enseignement et de recherche à Ecublens Ad 401 Secrétariat général Dépenses supplémentaires dues à un voyage de service à l’étranger ainsi que pour des voyages de service dans le cadre de la Division presse et radio (DRP). En compensation, le montant correspondant est bloqué à l'O ffice fédéral de la justice (article 402.301.01, Débours). Crédit provisoire. Ad 402 Office fédéral de la justice Augmentation de 9% du nombre des diplômés déterminant pour le calcul de la subvention. Crédit provisoire. Réalisation accélérée des projets de construction due aux condi­ tions atmosphériques favorables, au ralentissement conjoncturel dans le secteur du bâtiment. Ad 403 Office fédéral de la police Accroissem ent imprévisible du nombre des demandes d’extradition en provenance de l'étranger ainsi que, d’une façon générale, prolon­ gation sensible de la durée de détention. Crédit provisoire. Accroissem ent extraordinaire et imprévisible du nombre des de­ mandes d'asile, ainsi que difficultés croissantes pour trouver des lo­ gements et des places de travail. Prolongation importante de la du­ rée des procédures d’asile causée aussi bien par les retards pris pourtraiter les demandes d'asile et les recours que par l'épuisement plus fréquent de toutes les possibilités de recours. Crédit provisoire. Participation de la Confédération aux frais de service social des œuvres d'entraide que celles-ci ne parviennent plus à assumer en­ tièrement par leurs propres moyens en raison du très fo rt accroisse­ ment du nombre des réfugiés dont la Confédération leur confie la charge. Octroi d'une participation unique de 1,8 million de francs aux dépenses du service social de la Croix-Rouge Suisse et de Cari- tas résultant de l'accueil supplémentaire de 1000 réfugiés polonais venant de l’Autriche (ACF du 20.1.1982).</w:t>
      </w:r>
    </w:p>
    <w:p>
      <w:r>
        <w:t>22 Nachtragskredite II Rechnung Compte 1981 Voranschlag Budget 1982 Nachtragskredite Crédits supplémentaires Crédits supplémentaires II 1982 Fr. Fr. Fr. 405 Bundesanwaltschaft 20000 405 Ministère public de la Confédération 321.02 Polizeidienstkosten ............................</w:t>
      </w:r>
    </w:p>
    <w:p>
      <w:r>
        <w:rPr>
          <w:b/>
        </w:rPr>
        <w:t>E. 39</w:t>
      </w:r>
    </w:p>
    <w:p>
      <w:r>
        <w:t>000 20 000 321.02 Frais du service de police 408 Bundesamt für Zivilschutz 15 053 000 408 Office fédéral de la protection civile 333.02 Unterhalt von Mobilien und Immobi­ 160 021 190 000 80 000 333.02 Entretien des immeubles et du mo­ lien bilier 343.02 Betriebsausgaben ............................. 420 024 660 000 135 000 343.02 Dépenses d’exploitation 373.01 Eidg. K u rse........................................... 1 350 088 1 500 000 330 000 373.01 Cours fédéraux 453.01 Zivilschutzbauten............................... 90 000 087 85 200000 10 000 000 453.01 Constructions de protection civile 453.02 Kantonale, kommunale und betrieb­ 13 769 839 14 500 000 1 500 000 453.02 Cours cantonaux, communaux et liche Kurse des établissements 513.03 D ienstfahrzeuge................................. 114 470 50 000 N I 31000 8 000 513.03 Véhicules de service 523.01 Materialbeschaffung ..........................</w:t>
      </w:r>
    </w:p>
    <w:p>
      <w:r>
        <w:rPr>
          <w:b/>
        </w:rPr>
        <w:t>E. 40</w:t>
      </w:r>
    </w:p>
    <w:p>
      <w:r>
        <w:t>000 082 40000 000 3 000 000 523.01 Achat de matériel 5 M ilitä rd e p a rte m e n t................................ 104105 500 5 D épartem ent m ilita ire 501 Direktion der Militärverwaltung 2650000 501 Direction de l'adm inistration m ilitaire 306.01 Ersatz von A u sla g e n .......................... 11 914 851 11 600 000 600 000 306.01 Débours 356.10 Schadenvergütungen ........................ 3 900 050 300000 N I 1500 000 2 050 000 356.10 Indemnités pour dommages 511 Stab der Gruppe für Generalstabsdienste 11 000 000 511 Etat-major du groupement de l'état-m a- jo r général 508.02 Bauten und Anlagen, Rüstungsaus­ 320 307 046 275 000 000 11 000 000 508.02 Constructions et installations gaben 512 Bundesamt für Genie und Festungen 80 000 512 Office fédéral du génie et des fortifica­ tions 308.01 Ersatz von A u sla g e n .......................... 1 794 999 1 830 000 80 000 308.01 Débours 514 Bundesamt für Sanität 245 500 514 Office fédéral des affaires sanitaires de l'armée 316.04 Aushebung: Sanitarische Untersu­ 480104 500 000 27 000 316.04 Recrutement: visites sanitaires chungen 348.02 Sanitätsverbrauchsmaterial ............ 1 400 071 1 500 000 200 000 348.02 Fournitures sanitaires 378.01 Lagerhaltungskosten ........................ 116 405 125 000 18 500 378.01 Frais d'entreposage</w:t>
      </w:r>
    </w:p>
    <w:p>
      <w:r>
        <w:t>23 Begründung Exposé des motifs Zu 405 Bundesanwaltschaft 321.02 Zunahme der Sprengstoffdelikte. Gewöhnlicher Vorschuß. Zu 408 Bundesamt für Zivilschutz 333.02 Höhere Reparaturkosten für Zivilschutzmaterial, das durch die vermehrte Ausbildungstätigkeit stärker beansprucht wird. Gewöhnlicher Vorschuß Fr.20000. 343.02 Vermehrte Frachtkosten fü r umfangreichere Lieferungen von Zivilschutzmaterial. Gewöhnlicher Vorschuß Fr. 55 000. 373.01 Mehrauszahlung von Taggeldern an das hauptamtliche In­ struktionspersonal als vorgesehen. 453.01 Die im Jahre 1981 erteilten Zusatzzusicherungen im Betrag von 25 Mio Fr. für Privatschutzräume wurden schneller fällig als erwartet. Die Abrechnungen der Gemeinden für zuge- gesicherte Beiträge an Organisationsbauten erfolgen ge­ genwärtig rascher als in den letzten Jahren. Bei den ein­ zelnen Bauvorhaben ist die Teuerung stärker spürbar. 453.02 Mehranfall an Kursabrechnungen, insbesondere wegen ra­ scheren Abrechnungsverfahrens. 513.03 Teuerungsbedingte Mehrkosten für die Beschaffung von 2 VW-Kastenwagen. 523.01 Zufolge Terminverschiebungen im Jahre 1981 mußten fü r ver­ spätete Lieferungen zulasten der Rechnung 1982 Zahlungen geleistet werden. Zu 501 Direktion der Militärverwaltung 306.01 Teuerungsbedingte Mehrausgaben für Dienstreisen und aus­ wärtige Verwendung; höherer Instruktorenbestand. Gewöhn­ licher Vorschuß. 356.10 Begleichung von zwei größeren Schadenfällen im Rahmen der Haftpflicht des Bundes gemäß A rt. 22 ff. der Militärorganisa­ tion. Gewöhnlicher Vorschuß. Zu 511 Stab der Gruppe für Generalstabsdienste 508.02 Bauteuerung 1982, Aufstockung des Landerwerbs fü r das Eidg. Zeughaus in Affoltern a /A lb is gemäß BB vom 25.1.1982 sowie Baubeginn des Nationalen Jugendsportzentrums Tenero. Zu 512 Bundesamt für Genie und Festungen 308.01 Höhere Vergütungsansätze für Dienstreisen. Zu 514 Bundesamt für Sanität 316.04 Höhere teuerungsbedingte Ausgaben für die psychotechni- schen Eignungsprüfungen. 348.02 Größerer Verbrauch von pharmazeutischen Präparaten in Schulen und Kursen; durchschnittliche Teuerung von 7 Pro­ zent auf pharmazeutischen Fertigpräparaten. Gewöhnlicher Vorschuß. 378.01 Abschluß eines neuen Lagerhaltungsvertrags und höhere Zinsvergütungen. Ad 405 Ministère public de la Confédération Augmentation du nombre des délits commis à l’aide d’explosifs. Crédit provisoire. Ad 408 Office fédéral de la protection civile Frais de réparation plus élevés pour le matériel de protection civile en raison du plus grand nombre de cours d'instruction. Crédit pro­ visoire de 20000 francs. Frais de transport plus élevés dus au nombre accru de livraison de matériel de protection civile. Crédit provisoire de 55000 francs. Paiement supplémentaire d'indemnités journalières au personnel instructeur fixe. Les garanties complémentaires accordées en 1981 pour les abris privés, d'un montant de 25 millions de francs, sont arrivées à éché­ ance plus tô t que prévu. Les décomptes des communes afférents aux subventions allouées aux constructions de l'organisation sont actuellement établis plus rapidement que les années précédentes. Le renchérissement se ressent plus nettement pour certains projets de construction. Présentation de davantage de décomptes pour des cours en raison notamment du système de décompte accéléré. Frais supplémentaires dus au renchérissement pour l'acquisition de deux fourgons. En raison de l’ajournement des délais en 1981, les paiements affé­ rents aux livraisons retardées ont été effectués à charge du compte 1982. Ad 501 Direction de l'administration militaire Dépenses supplémentaires dues au renchérissement pour les voy­ ages de service et les déplacements. Augmentation de l'effectif des instructeurs. Crédit provisoire. Règlement de deux sinistres im portants en vertu de la responsa­ bilité de la Confédération suivant les articles 22 et suivants de l'or­ ganisation militaire. Crédit provisoire. Ad 511 Etat-major du groupement de l'état-m ajor général Renchérissement de la construction en 1982, acquisition accrue de terrains pour l'arsenal fédéral d'A ffoltern a /A lb is suivant AF du 25.1.1982, ainsi que début des travaux de construction du Centre sportif national pour la jeunesse à Tenero. Ad 512 Office fédéral du génie et des fortifications Relèvement du tarif des indemnités pour voyages de service. Ad 514 Office fédéral des affaires sanitaires de l'armée Hausse des dépenses, due au renchérissement, afférentes aux exa­ mens d'aptitude psychotechniques. Consommation accrue de produits pharmaceutiques dans les écoles et les cours; renchérissement moyen de 7% sur les préparations pharmaceutiques. Crédit provisoire. Conclusion d'un nouveau contrat d'entreposage et versement de davantage d'intérêts.</w:t>
      </w:r>
    </w:p>
    <w:p>
      <w:r>
        <w:t>24 Nachtragskredite II Rechnung Compte 1981 Voranschlag Budget 1982 Nachtragskredite Crédits supplémentaires 1982 Crédits supplémentaires li Fr. Fr. Fr. 516 Oberkriegskommissariat 1 250 000 516 Commissariat central des guerres 338.01 Unterhalt des Betriebsinventars ... 748 597 780 000 110 000 338.01 Entretien du matériel d’exploitation 346.13 Bahntransporte................................... 11 567 800 15 800 000 1 140 000 346.13 Transports ferroviaires 519 Kriegsmaterialverwaltung 10 550 000 519 Intendance du matériel de guerre 336.01 Unterhalt der Instruktorenwagen .. 2 100 043 2 300 000 550 000 336.01 Entretien des voitures d'instruc­ teurs 338.03 Unterhalt der Motorfahrzeuge, Pan­ zer usw. 35 000 088</w:t>
      </w:r>
    </w:p>
    <w:p>
      <w:r>
        <w:rPr>
          <w:b/>
        </w:rPr>
        <w:t>E. 43</w:t>
      </w:r>
    </w:p>
    <w:p>
      <w:r>
        <w:t>000 000 10000 000 338.03 Entretien des véhicules à moteur, blindés, etc. 521 Pulververwaltung 800 000 521 Intendance des poudres 612.01 Ankauf von Jagd- und Sportmuni­ tion 6 000 062 5 800 000 800 000 612.01 Achat de munitions de chasse et de sport 531 Stab der Gruppe für Ausbildung 580000 531 Etat-major du groupement de l'instruc­ tion 346.01 Verbrauchsmaterial zur Instruktion 3249 400 3 720 000 150 000 346.01 Fournitures pour l’instruction 346.20 Verbrauchsmateriai und Betriebs­ ausgaben 3 999 981 4 000 000 430 000 346.20 Fournitures et dépenses d'exploita­ tion 541 Gruppe für Rüstungsdienste 70 000000 541 Groupement de l'armement 346.02 Übungsmunition für die Schulen und Kurse 150 000000 145 000 000 10000 000 346.02 M unitions d'exercice pour les écoles et cours 557.11 Kriegsmaterial, Rüstungsausgaben 890 000 005 1 100 000 000 60 000 000 557.11 Matériel de guerre, dépenses d'armement 561 Bundesamt für Landestopographie 17000 561 Office fédéral de la topographie 302.01 Ersatz von A u sla g e n .......................... 137 966 143 000 17 000 302.01 Débours 562 Bundesamt fü r Militürversicherung 5 000000 562 Office fédéral de l'assurance m ilitaire 403.51 Renten und A b fin d u n g e n ................ 109 803 230 120 500 000 2 000 000 403.51 Rentes et indemnités 403.52 Behandlungskosten............................ 29 000100 27 300 000 3 000 000 403.52 Frais de traitement 566 Turn- und Sportschule 1 926 eoo 566 Ecole de gymnastique et de sport 306.01 Ersatz von A usla g e n .......................... 63 003 63 500 12 000 306.01 Débours 336.01 Unterhalt von Mobilien und Immobi­ lien 270 035 275 000 19 000 336.01 Entretien des immeubles et du mo­ bilier 346.01 Verbrauchsmaterial und Betriebs­ ausgaben 480 012 480 000 85 000 346.01 Fournitures et dépenses d'exploita­ tion 346.04 Lebensmittel und Kantinenbedarf .. 829 998 860 000 110000 346.04 Denrées alimentaires et articles de cantine 376.10 Beiträge an Kantone, Verbände und Organisationen 22 000 000 19 500 000 1 700 000 376.10 Contributions aux frais des cantons, fédérations et organisations</w:t>
      </w:r>
    </w:p>
    <w:p>
      <w:r>
        <w:t>25 Begründung Zu 516 Oberkriegskommissariat 338.01 Zahlungen an die SBB für den Unterhalt von Güterwagen für den Schienentransport. 346.13 W eiterführung des Versuchs zur Abgabe verbilligter Billette in den Sommerrekrutenschulen 1982. Zu 519 Kriegsmaterialverwaltung 336.01 Höhere Verrechnungslöhne des Autogewerbes für Repara­ turen. 338.03 Teuerung und vermehrte Ablieferung von Ersatzteilen für Panzer. Zu 521 Pulververwaltung 612.01 Höhere Einkaufspreise und Wechselkurse. Den Mehraus­ gaben von Fr. 800000 stehen Mehreinnahmen von ca. Fr. 920000 unter der Rubrik 662.01 «Verkauf von Jagd- und Sport­ munition» gegenüber. Dringlicher Vorschuß. Zu 531 Stab der Gruppe für Ausbildung 346.01 Starke Preiserhöhungen beim Filmmaterial für Luft- und Erd­ kampfeinsätze m it Kampfflugzeugen sowie Mehrbedarf. 346.20 Mehrausgaben für die Deckung des Energiebedarfs (Inbe­ triebnahme des Waffenplatzes Moudon, Teuerung). Zu 541 Gruppe für Rüstungsdienste 346.02 Die Munitionsreserven für Ausbildungszwecke haben einen unverantwortlichen Tiefstand erreicht. 557.11 Zusätzlicher Finanzbedarf für die mit dem Rüstungsprogramm 1982 am 29.9.1982 vom Parlament beschlossene Beschaffung von 1200 Saurer-Geländelastwagen. Zu 561 Bundesamt für Landestopographie 302.01 Mehrausgaben infolge Nachführung der eldg. Kartenwerke. Zu 562 Bundesamt für Militärversicherung 403.51 BB vom 9.10.1981. Mehraufwendungen infolge teuerungsbe­ dingter Rentenanpassungen per 1.1.1982. Zudem mehr Ren­ tenauskäufe als budgetiert. Gewöhnlicher Vorschuß. 403.52 Starke Teuerung im Gesundheitssektor. Zu 566 Turn- und Sportschule 306.01 Vermehrte Durchführung von Kursen außerhalb der Turn- und Sportschule. 336.01 Höhere Wäschereikosten. 346.01 Mehrausgaben zur Deckung des Energiebedarfs (Inbetrieb­ nahme der neuen Halle, Teuerung). 346.04 Teuerungsbedingte Mehrausgaben für die Lebensmittelbe­ schaffung; höhere Teilnehmerzahlen in den schuleigenen Kursen. 376.10 BG vom 17. 3.1972 über die Förderung von Turnen und Sport. Größere Beteiligung an «Jugend und Sport» als erwartet. Exposé des motifs Ad 516 Commissariat central des guerres Montants versés aux CFF destinés à l'entretien des wagons à mar­ chandises pour le trafic ferroviaire. Poursuite de l’expérience visant à remettre des billets à prix réduit lors des écoles de reçues de l'été 1982. Ad 519 Intendance du matériel de guerre Hausse des salaires de la branche de l'autom obile concernant no­ tamment les réparations. Renchérissement et livraison accrue de pièces de rechange pour blindés. Ad 521 Intendance des poudres Hausse des prix d'achat et des cours du change. Les dépenses supplémentaires de 800000 francs sont compensées par un surplus de recettes de 920000 francs figurant sous 662.01. Ventes des muni­ tions de chasse et de sport. Crédit provisoire urgent. Ad 531 Etat-major du groupement de l’instruction Forte augmentation du prix des film s en matière d'engagements en vols et d'appuis tactiques au moyen d'avions de combat, ainsi que besoins supplémentaires. Surcroît de dépenses pour couvrir les besoins énergétiques (ou­ verture de la place d'armes de Moudon, renchérissement). Ad 541 Groupement de l'armement Les réserves de m unitions d'instruction ont atteint leur niveau le plus bas contraire à une saine gestion. Besoins financiers supplémentaires pour l'acquisition de 1200 ca­ mions tout terrain de marque Saurer, décidée par le Parlement le 29.9.1982 en adoptant le programme d'armement 1982. Ad 561 Office fédéral de la topographie Hausse des dépenses due à la mise à jour de l’ensemble des cartes nationales. Ad 562 Office fédéral de l'assurance militaire AF du 9.10.1981. Dépenses supplémentaires en raison de l'adap­ tation des rentes au renchérissement. En outre, davantage de rachats de rente que prévu. Crédit provisoire. Fort renchérissement en matière de santé. Ad 566 Ecole de gymnastique et de sport Davantage de cours organisés à l'extérieur de l'école. Hausse des frais de blanchisserie. Dépenses plus élevées pour la fourniture d'énergie (ouverture de la nouvelle halle, renchérissement). Hausse des dépenses due au renchérissement pour l’achat de den­ rées alimentaires. Nombre plus élevé de participants aux cours de l'école. LF du 17.3.1972 encourageant la gymnastique et les sports. Parti­ cipation plus importante que prévu à «Jeunesse et Sport».</w:t>
      </w:r>
    </w:p>
    <w:p>
      <w:r>
        <w:t>26 Nachtragskredite II 567 Militärstrafdepartement Zugerberg 366.01 Arbeitsentschädigungen.......... 6 F inanzdepartem ent ...................... 600 Generalsekretariat 301.01 Ersatz von A u sla g e n.................. 601 Finanzverwaltung 600.07 Baudarlehen an Bundespersonal 603 Münzstätte 322.01 Verwaltungsauslagen 604 Getreideverwaltung 433.04 Flächenbeiträge Brotgetreide . 433.06 Verwertung von Inlandgetreide ge­ ringerer Qualität 606 Zollverwaltung 423.01 Ausfuhrbeiträge für landwirtschaft­ liche Verarbeitungsprodukte 614 Personaiamt 211.03 Teuerungsausgleich 311.06 Teuerungsausgleich, Hilfskräfte ... Rechnung Compte 1981 Voranschlag Budget 1982 Fr. 15184 2 792 8 099 411 1 061 12 362 383 20 249 982 Fr. 14 500 1 800 8 000 000 900 13860 000 5940000 21 870 000 Nachtragskredite Crédits supplémentaires 1982 Fr. 7 000 7 000 111 621 125 825 825 3000 000 3 000 000 300 300 22600 000 2 600 000 20 000 000 8000 000 8 000 000 71 000000 70 000 000 1 000 000 Crédits supplémentaires II 567 Détachement des détenus militaires du Zugerberg 366.01 Indemnités de travail 6 D épartem ent des finances 600 Secrétariat général 301.01 Débours 601 Administration des finances 600.07 Prêts au personnel fédéral pour la construction de logements 603 Monnaie fédérale 322.01 Frais d'administration 604 Administration des blés 433.04 Céréales panifiables, subsides à la surface 433.06 Placement de céréales indigènes de moindre qualité 606 Administration des douanes 423.01 Contributions à l'exportation de produits agricoles transformés 614 Office du personnel 211.03 Allocation de renchérissement 311.06 Allocation de renchérissement, auxiliaires</w:t>
      </w:r>
    </w:p>
    <w:p>
      <w:r>
        <w:t>27 Begründung Zu 567 Militärstrafdetachement Zugerberg 366.01 Mehr Arbeitsentschädigungen infolge höheren InsaOenbe- standes. Zu 600 Generalsekretariat 301.01 Der Budgetkredit wurde mangels ausreichenden Erfahrungs­ zahlen zu knapp bemessen, zumal der Mitarbeiterstab erwei­ tert werden mußte. D ringlicher Vorschuß. Zu 601 Finanzverwaltung 600.07 BB vom 7.10.1947 und 27.1.1958 über W ohnungsfürsorge für das Bundespersonal. Der Überhang an Gesuchen um Bewilli­ gung von Darlehen fürModernisierungen und baulicheEnergie- sparmaßnahmen zur Erhaltung der Vermietbarkeit leer wer­ dender W ohnungen und zur Hebung der W ohnqualität be­ trägt zur Zeit rund 10 Mio. Fr. M it dem anbegehrten Nachtrags­ kredit können die dringendsten Fälle berücksichtigt werden. Diese Ausgabe wird aktiviert. Gewöhnlicher Vorschuß. Zu 603 Münzstätte 322.01 Nicht vorgesehene Inseratekosten in Tageszeitungen für die Besetzung freigewordener Stellen. Gewöhnlicher Vorschuß. Zu 604 Getreide Verwaltung 433.04 Mehraufwendungen als Folge der durch Verordnung vom 21.6.1982 beschlossenen Erhöhung der Flächenbeiträge um Fr. 50 je Hektar bzw. Schaffung einer erweiterten Ubergangs­ zone. 433.06 Ein Großteil der Inlandgetreideernte 1982 ist ausgewachsen; die vom Bund zu übernehmende Verwertungsmenge an A us­ wuchsgetreide ist deshalb bedeutend höher als erwartet. Zu­ dem wurde mit Verordnung vom 21.6.1982 der Übernahme­ preis für Inlandgetreide um Fr. 40 je Tonne erhöht. Zu 606 Zollverwaltung 423.01 überdurchschnittliche Zunahme des Exportes sowie Erledi­ gung von Beitragsgesuchen aus dem Vorjahr. Dem Ausga­ benbetrag von rund 30 Mio. Fr. dürften Einnahmen aus den beweglichen Teilbeträgen bei der Einfuhr in gleicher Höhe gegenüberstehen. Gewöhnlicher Vorschuß. Zu 614 Personalamt 211.03 Bei den Voranschlagskrediten ist eine Teuerung bis zum Stand von 118,6 Punkten des Landesindexes der Konsumen­ tenpreise berücksichtigt. Die Personalbezüge entsprachen im 1. Halbjahr einem Indexstand von 119,5 Punkten und im 2. Halbjahr einem solchen von 122,2 Punkten. Die Abschwä­ chung des Schweizerfrankens hatte zur Folge, daß an M it­ arbeiter im Ausland höhere Auslandzulagen und ein höherer Kaufkraftausgleich gewährt werden mußten als budgetiert wurde. Dringlicher Vorschuß. 311.06 Bei den Voranschlagskrediten für Hilfskräfte isteineTeuerung bis zum Stand von 118,6 Punkten des Landesindexes der Kon­ sumentenpreise berücksichtigt. Die effektiv ausbezahlten Löhne entsprachen im 1. Halbjahr einem Indexstand von 119,5 Punkten und im 2. Halbjahr einem solchen von 122,2 Punkten. Ein Teil dieses höheren Teuerungsausgleiches kann über die Budgetkredite aufgefangen werden, weil nicht alle bewilligten Stellen beansprucht wurden. D ringlicher Vor­ schuß. Exposé des motifs Ad 567 Détachement des détenus militaires du Zugerberg Versement de davantage d'indemnités en raison du nombre plus élevé de détenus. Ad 600 Secrétariat général Le crédit budgétaire a été calculé trop juste faute de chiffres de ré­ férence, et en raison surtout de l'augmentation du nombre des col­ laborateurs. Crédit provisoire urgent. Ad 601 Administration des finances AF des 7.10.1947 et 27.1.1958 tendant à encourager la construction de logements pour le personnel de la Confédération. Les demandes en suspens concernant l’octroi de prêts destinés à des modernisa­ tions, à des transformations favorisant les économies d’énergie, au maintien en état de location de logements devenus vacants et à leur adaptation aux besoins actuels, atteignent quelque 10 m illions de francs. Grâce au crédit supplémentaire requis, les cas les plus ur­ gents peuvent être pris en considération. Cette dépense sera capi­ talisée. Crédit provisoire. Ad 603 Monnaie fédérale Frais d’insertion dans des quotidiens pour des postes vacants. Cré­ dit provisoire. Ad 604 Administration des blés Dépenses supplémentaires résultant de la hausse, décidée par or­ donnance du 21.6.1982, des subsides à la surface, de 50 francs par hectare, respectivement de la création d'une zone intermédiaire plus étendue. Une grande partie de la récolte de blé indigène de 1982 étant germée, c'est pourquoi la quantité de blé germé prise en charge par la Con­ fédération est nettement plus élevée que prévu. En outre par ordon­ nance du 21. 6.1982, le prix d'achat du blé indigène a été relevé de 40 francs par tonne. Ad 606 Administration des douanes Accroissem ent du volume des exportations supérieur à la moyenne et règlement de demandes de subventionnement de l'année passée. Ces dépenses de quelque 30 millions de francs seront vraisemblable­ ment compensées par des recettes provenant des éléments mobiles perçus à l'im portation. Crédit provisoire. Ad 614 Office du personnel Lors de l'établissem ent du budget, il avait été tenu compte d’un ren­ chérissement correspondant au point 118,6 de l'indice suisse des prix à la consommation. A u cours du premier semestre, les traite­ ments du personnel ont atteint le point 119,5 de l'indice et celui de 122,2 durant le second semestre. Le fléchissement du franc suisse a causé une hausse des allocations de résidence à l’étranger et une compensation accrue du pouvoir d'achat à verser aux collaborateurs en poste à l'étranger. Crédit provisoire urgent. Lors de l'établissem ent du budget, il avait été tenu compte pour les crédits destinés aux auxiliaires d'un renchérissement correspondant au point 118,6 de l'indice suisse des prix à la consommation. Les sa­ laires versés au cours du premier semestre de 1982 sont conformes au point 119,5 et au point 122,2 durant le second semestre. La com­ pensation accrue du renchérissement a pu être en partie réduite dans les limites des crédits budgétaires, les places autorisées n’ayant pas toutes été requises. Crédit provisoire urgent.</w:t>
      </w:r>
    </w:p>
    <w:p>
      <w:r>
        <w:t>28 Nachtragskredite II Rechnung Compte 1981 Voranschlag Budget 1982 Nachtragskredite Crédite supplémentaires 1982 Crédits supplémentaires II 615 Versicherungskasse 201.01 Ruhegehälter und Leistungen an Hinterbliebene 221.01 Fürsorgeleistungen an Aufräume- rinnen 221.03 Arbeitgeberbeitrag an die Nichtbe­ triebsunfall-Versicherung 221.05 Arbeitgeberbeiträge an die A us­ gleichsfonds (AHV, IV, EO, ALV ) 222.01 Ruhegehälter an Professoren der ETH 301.02 Leistungen bei Betriebsunfällen ... 7 Volkswirtschaftsdepartement......... 702 Preiskontrollstelle 433.01 Zuschüsse fü r Inlandeier ................ 703 Bundesamt für Aussenwirtschaft 301.01 Ersatz von A u sla g e n .......................... 493.03 Internationales konsultatives Baum- wollkomitee, W ashington 493.09 Internationales Kakaoübereinkom­ men 600.02 Vorschüsse an die Exportrisikoga­ rantie Fr. 5163 242 1 296 875 3 598 355 90 577 567 6102 590 1 874 866 8 420140 113 077 22 890 20 271 Fr. 5 499 000 1 386 000 4 004 000 98100 000 6300000 1 900 000 8 500 000 115 000 23 000 50 000 15 000 000 Fr. 7 020000 120 000 50 000 50 000 6000 000 700 000 100 000 121 653800 1 500000 1 500 000 615 Caisse d'assurance 201.01 Pensions de retraite et prestations à des survivants 221.01 Prestations sociales au personnel domestique 221.03 Assurance contre les accidents non professionnels, contribution de l'employeur 221.05 Contributions de l'employeur aux fonds de compensation (AVS , A l, APG, AC) 222.01 Pensions des professeurs des écoles polytechniques fédérales 301.02 Prestations en cas d'accidents de service 7 Département de l’économie publique 702 Office du contrôle des prix 433.01 Subsides pour œufs indigènes 70 076100 50 000 3 600 22 500 70000 000 703 Office fédéral des affaires économiques extérieures 301.01 Débours 493.03 Comité consultatif international du coton, W ashington 493.09 Accord international sur le cacao 600.02 Avances, garantie contre les ris­ ques à l'exportation</w:t>
      </w:r>
    </w:p>
    <w:p>
      <w:r>
        <w:t>29 Begründung Exposé des motifs Zu 615 Versicherungskasse 201.01,221.01,03 und 05 V. vom 21.12.1981 und 30.6.1982. Erhöhung der Teuerungszulage. Dringliche Vorschüsse. Ad 615 Caisse d'assurance O des 21.12.1981 et 30.6.1982. Hausse de l'allocation de renchéris­ sement. Crédits provisoires urgents. 222.01 Mehr Ruhegehaltsbezüger als vorgesehen und Erhöhung der Teuerungszulage gemäß V vom 21.12.1981 und 30.6.1982. Dringlicher Vorschuß. 301.02 Erhöhung der Teuerungszulage gemäß V vom 21.12.1981 und 30.6.1982. O des 21.12.1981 et 30.6.1982. Nombre plus élevé de bénéficiaires de rente que prévu et hausse de l'allocation de renchérissement. Crédit provisoire urgent. O des 21.12.1981 et 30.6.1982. Hausse de l'allocation de renchéris­ sement. Zu 702 Preiskontrollstelle 433.01 Damit Absatzstockungen behoben und ein Preiszusammen­ bruch auf dem Inlandmarkt verhindert werden konnten, muß­ ten für 80 Mio. Stück Inlandeier neben den ordentlichen Ver­ billigungsbeiträgen zusätzliche Verbilligungszuschüsse ent­ richtet werden. Diese Stützung des Inlandmarktes war auch notwendig, um den «Zielpreis» von 28 Rappen pro Inlandei im Durchschnitt des Jahres zu erreichen. Gewöhnlicher Vor­ schuß. Zu 703 Bundesamt für Außenwirtschaft 301.01 Unvorhergesehene Mehrausgaben wegen der dienstlichen Versetzung eines Beamten als Exekutivdirektor in den Ver­ waltungsrat des Afrikanischen Entwicklungsfonds nach A b i­ djan. Dringlicher Vorschuß. 493.03 Der schweizerische Mitgliederbeitrag 1982/83 ist zu einem hö­ heren S-Kurs zu entrichten als bei der Budgetierung ange­ nommen wurde. Dringlicher Vorschuß. 493.09 Zulasten der Rechnung 1982 mußten noch Zahlungen von Fr. 31000 für das Finanzjahr 1981/82 geleistet werden, die bei der Budgeterstellung noch nicht bekannt waren. Gewöhnli­ cher Vorschuß. 600.02 BGvom 26. 9.1958. Die Schäden, insbesondere die Zahlungen im Zusammenhang m it Konsolidierungen (Rumänien und z. T. Türkei) sowie die Zahlungsunfähigkeit von Schuldner­ ländern (Polen) werden die für 1982 budgetierten Ausgaben beträchtlich übersteigen. Eine Erhöhung des Vorschusses an den ERG-Fonds ist unumgänglich. Diese Ausgaben werden aktiviert. Ad 702 Office du contrôle des prix Pour faire face aux difficultés de vente et éviter un effondrement des prix des oeufs indigènes, versement des subsides supplémentaires en plus des allocations ordinaires pour 80 m illions d’œufs. Cette me­ sure de soutien du marché indigène s'est aussi avérée nécessaire pour atteindre le prix visé, soit 28 centimes par œuf indigène en moyenne annuelle. Ce surcroît de dépenses est couvert intégrale­ ment par les recettes de l'année en cours. Crédit provisoire. Ad 703 Office fédéral des affaires économiques extérieures Dépenses imprévues en relation avec la mutation de service d’un fonctionnaire en tant que directeur exécutif au Conseil d’administra­ tion du Fonds africain de développement à Abidjan. Crédit provi­ soire urgent. La contribution de la Suisse pour 1982/83 sera versée à un cours du dollar plus élevé qu'il n'était prévu lors de l’établissement du budget. Crédit provisoire urgent. Des paiements de 31000 francs concernant l’exercice financier 1981- 82 et qui n’étaient pas encore connus lors de l'établissement du bud­ get, ont dû être supportés par le compte 1982. Crédit provisoire. LF du 26.9.1958. Les dommages résultant notamment de paiements consécutifs aux consolidations (Roumanie et, en partie, Turquie) et de l'insolvabilité de pays débiteurs (Pologne), dépasseront notable­ ment les dépenses budgétées pour 1982. Une augmentation de l’avance au fonds de la GRE est indispensable. Cette dépense sera capitalisée.</w:t>
      </w:r>
    </w:p>
    <w:p>
      <w:r>
        <w:t>30 Nachtragskredite II Rechnung Compte 1981 Voranschlag Budget 1982 Nachtragskredite Crédits supplémentaires 1982 Crédits supplémentaires II Fr. Fr. Fr. 707 Bundesamt für Landwirtschaft 46182 000 707 Office fédéral de l'agriculture 311.01 Kommissionen und Sachverständi­ ge 393 990 392 500 80 000 311.01 Commissions et experts 331.91 Unterhalt von Mobilien und Immobi­ lien 6 081 10 000 27 000 331.91 Entretien des immeubles et du mo­ bilier 373.04 Entschädigung für die Erhebung der Konsummilch- und der Rahmab­ gabe 1 244 763 1 310 000 445 000 373.04 Indemnités pour le prélèvement de la taxe sur le lait de consommation et la crème 433.02 Futtergetreidebau................................ 91 207 940 91 134 000 10000 000 433.02 Culture des céréales fourragères 433.06 Absatz W alliser A p riko se n .............. 1 402 998 — 873 000 433.06 Ecoulement des abricots du Valais 433.21 Förderung des V iehabsatzes.......... 60 000 053 58 000 000 6 000 000 433.21 Encouragement de la vente du bétail 433.28 Sonderverbilligung einheimischer W eich- und Halbhartkäse 21 135 900 22 560 000 1 440 000 433.28 Réduction spéciale des prix des fro­ mages indigènes à pâte molle et à pâte mi-dure 433.29 Strukturverbesserungen in der Milchverwertung 4 702 500 4 306 500 1 000 000 433.29 Am éliorations des structures dans le domaine de l'utilisation du lait 433.31 Käseverwertung ................................. 348 673 473 334 500 000 11 000 000 433.31 Placement du fromage 433.40 Bodenverbesserungen und land­ wirtschaftliche Hochbauten 95 600 000 97 400 000 10 000 000 433.40 Am éliorations foncières et cons­ tructions rurales 433.91 Bekämpfungsmaßnahmen................ 405116 463 500 675 000 433.91 Mesures de lutte 463.01 Landwirtschaftliches Bildungs- und Beratungswesen 22 595 000 21 170 000 4 000 000 463.01 Formation professionnelle et vulga­ risation agricole 603.04 Betriebshilfe ....................................... 1 208 668 1 170 000 642 000 603.04 Aide aux exploitations</w:t>
      </w:r>
    </w:p>
    <w:p>
      <w:r>
        <w:t>31 Begründung Zu 707 Bundesamt für Landwirtschaft 311.01 Größere Zahl von Rekursen im Zusammenhang mit der M ilch­ kontingentierung als vorgesehen. Zudem wurden die Vergü­ tungsansätze für Kommissionsmitglieder und Experten er­ höht, was bei der Budgetierung nicht berücksichtigt wurde. 331.91 Installation einer fahrbaren Begasungszelle in Chiasso. Ent­ nahme aus der Rückstellung für Pflanzenschutz. 373.04 Die Konsummilchabgabe wurde per 1.2.1982 von 1 Rp./kg auf 3 Rp./kg erhöht, was eine höhere Entschädigung für die Erhebung dieser Abgabe zur Folge hat (Inkassoprovision von 5%). 433.02 BRB vom 21. 6.1982 über bäuerliche Preisbegehren vom Früh­ jahr 1982. Erhöhung der Grundprämien und Zuschläge um rund Fr. 100 pro ha. Entnahme aus der Rückstellung für Acker­ bau und Absatzförderung. 433.06 BRB vom 7.7.1982 über die Verwertungsmaßnahmen für W alliser Aprikosen der Ernte 1982. Entnahme aus der Rück­ stellung fü r Ackerbau und Absatzförderung. Dringlicher Vor­ schuß. 433.21 Erschwerung des Absatzes von Zucht- und Nutzvieh aus dem Berggebiet infolge der Milchkontingentierung. Zusätzliche allgemeine Ausmerzaktionen wegen Futterausfällen als Fol­ ge der Mäuseschäden. Die auf 1.7.1981 um 20% erhöhten Ausmerzbeiträge wirken sich erstmals voll auf die Rechnung 1982 aus. Entnahme aus der Rückstellung für Ackerbau und Absatzförderung. 433.28 Mehraufwand für Sonderverbilligungen einheimischer W eich- und Halbhartkäse als Folge des großen Importdruckes. Fi­ nanzierung durch Einnahmen aus Preiszuschlägen auf Im­ portkäse (Rubrik 850.15). 433.29 Höherer Kreditbedarf infolge rascheren Einganges der A b ­ rechnungen. Betriebssanierungen im Käsereigewerbe sind kostspielig, weshalb die Genossenschaften die Zahlungen ohne Verzug beanspruchen. Die zusätzlichen Mittel erm ögli­ chen die Befriedigung der vordringlichsten Zahlungsbedürf­ nisse. Gewöhnlicher Vorschuß. 433.31 Die Anpassung der Verkaufspreise per 1.1.1982 vermochte die zusätzlichen Kosten infolge höherer Käseproduktion, un­ günstiger Währungsverhältnisse sowie Margenverbesserun­ gen nicht voll aufzufangen. 433.40 Die Plafonierung der Meliorationskredite sowie die Teue­ rungsentwicklung im Bausektor bewirken eine raschere Rea­ lisierung der mit Bundesmitteln unterstützten Projekte, was einen Anstieg der Fälligkeiten zur Folge hat. Die zusätzlichen M ittel dienen zur Befriedigung der dringlichsten Zahlungsbe­ dürfnisse. 433.91 Ausrichtung eines Bundesbeitrages an die Kosten der Be­ schaffung des Saatgutes für Neueinsaaten von Naturwiesen. A ls Folge der Wühlmausschäden mußten im letzten Frühjahr in einigen Kantonen stark beschädigte Naturwiesen neu an­ gesät werden. Entnahme aus der Rückstellung für Pflanzen­ schutz. 463.01 Anstellung zusätzlicher Lehrkräfte und Berater wegen wei­ terhin steigender Schülerzahlen sowie teuerungsbedingte Mehraufwendungen für Gehälter. 603.04 Höhere Anzahl von Dariehensgesuchen aus den Kantonen Solothurn, Freiburg, Neuenburg und Appenzell-Innerrhoden als Folge der Mäuseplage. Diese Ausgabe wird aktiviert. Exposé des motifs Ad 707 Office fédéral de l'agriculture Nombre plus élevé que prévu de recours en matière de contingente­ ment du lait. De plus, relèvement des indemnités allouées aux mem­ bres des commissions et aux experts, qui n’avait pas pu être pris en considération lors de l'établissem ent du budget. Installation d'une cellule de gazage mobile à Chiasso. Prélèvement sur la provision pour la protection des plantes. Hausse de l'indemnité pour la perception de la taxe sur le lait de con­ sommation (commission d'encaissement de 5%), celle-ci ayant passé de 1 à 3 centimes le 1*' février 1982. ACF du 21. 6.1982 relatif aux revendications paysannes en matière de prix. Augmentation des primes de base et des suppléments d'en­ viron 100 francs par ha. Prélèvement sur la provision pour la culture des champs et le placement des produits. ACF du 7. 7.1982 sur les mesures de placement des abricots du Valais récoltés en 1982. Prélèvement sur la provision pour la culture des champs et le placement des produits. Crédit provisoire urgent. Difficultés rencontrés dans le placement du bétail d'élevage et de rente des régions de montagne en raison du contingentement laitier. Campagnes supplémentaires d'élimination consécutives aux pertes de fourrages résultant des dommages dus aux campagnols. L'aug­ mentation de 20% des contributions, entrée en vigueur le 1ar juillet 1981, n'exercent pleinement son effet que sur le compte 1982. Prélè­ vement sur la provision pour la culture des champs et le placement des produits. Accroissem ent des dépenses en raison de réductions spéciales de prix en faveur de la production indigène de fromages à pâtes molle et mi-dure, consécutives à la forte pression exercée par les im por­ tations. Financement au moyen des recettes provenant des supplé­ ments de prix sur les fromages importés (article 850.15). Hausse des besoins financiers due à la présentation plus rapide des décomptes. Règlement immédiat de paiements aux coopératives fromagères, les assainlssenants de structures des fromageries étant très onéreux. Les fonds supplémentaires permettent de faire face aux paiements les plus urgents. Crédit provisoire. L’adaptation des prix de vente, le 1*' janvier 1982, n'a pas permis de couvrir totalement les frais supplémentaires occasionnés par une production de fromage plus forte que prévu, par des conditions mo­ nétaires défavorables et par une amélioration des marges. La limitation des crédits d'am éliorations foncières et l'évolution du renchérissement dans le secteur de la construction entraînent une réalisation plus rapide des projets financés par les ressources de la Confédération occasionnant par la même une augmentation des paiements arrivant à échéance. Les fonds supplémentaires permet­ tent de faire face aux paiements les plus urgents. Octroi de contributions fédérales aux frais d'acquisition de semen­ ces pour le réensemencement de prairies naturelles. Cette opéra­ tion a été rendue nécessaire dans quelques cantons, au printemps passé en raison des dommages causés par les campagnols. Prélève­ ment sur la provision pour la protection des plantes. Engagement supplémentaire d’enseignants et de vulgarisateurs en raison du nombre croissant d'élèves, ainsi que frais supplémentaires dus au renchérissement afférents aux salaires. Davantage de demandes de prêts présentées par les cantons de So- leure, Fribourg, Neuchâtel et Appenzell Rh.-lnt. par suite des pertes dues à l'invasion des campagnols. Cette dépense sera capitalisée.</w:t>
      </w:r>
    </w:p>
    <w:p>
      <w:r>
        <w:t>32 Nachtragskredite II 711/18 Landwirtschaftliche Forschungs­ anstalten 302.01 Ersatz von A u sla g e n .................. 312.01 Entschädigungen .......................... 719 Gestüt 302.01 Ersatz von A u sla g e n .................... 302.02 Krankenkassenbeiträge .............. 302.03 Zulagen auf D eckstationen........ 720 Bundesamt fü r Veterinärwesen 331.01 Unterhalt von Fahrzeugen.......... 723 Bundesamt für Konjunkturfragen 373.90 Arbeitsbeschaffungsreserven/Kon­ junkturzusatz 724 Bundesamt für wirtschaftliche Kriegs­ vorsorge 352.10 Mietzinse und Lagergelder.............. 725 Bundesamt für Wohnungswesen 311.01 Kommissionen und Sachverständi­ ge 453.06 Förderung des Wohnungsbaues ... 453.09 Zusatzverbilligung für Mietzinse und Erleichterung des Erwerbs von W ohnungs- und Hauseigentum 8 Verkehrs- und Energiewirtschafts­ departement 802 Bundesamt für Verkehr 413.21 Abgeltung der gemeinwirtschaftli­ chen Leistungen der Privatbahnen, KTU Rechnung Compte 1981 Voranschlag Budget 1982 Fr. 709 559 1 182 514 40584 4 072 58 004 4100 61 305 2 668 700 79 991 18 530 823 3 298 237 36 866 810 Fr. 735 000 1 219 000 41 600 4 700 58 000 1 000 200 000 2 750 000 80 000 17000 000 4 050 000 39 300 000 Nachtragskredite Crédits supplémentaires 1982 Fr. Crédits supplémentaires li 74300 20 300 54 000 9200 5 000 1 500 2 700 2200 2 200 500 000 500 000 250 000 250 000 3060 000 80 000 1 900 000 1 080 000 33 464 500 14 246 500 1 300 000 711/18 Stations de recherches agronomiques 302.01 Débours 312.01 indemnités diverses 719 Haras 302.01 Débours 302.02 Cotisations à la caisse-maladie 302.03 Indemnités pour le service des sta­ tions de monte 720 Office vétérinaire fédéral 331.01 Entretien de véhicules 723 Office fédéral des questions conjonc­ turelles 373.90 Réserves de crise/supplém ent con­ joncturel 724 Office fédérai de la défense économique 352.10 Loyers et frais de magasinage 725 Office fédéral du logement 311.01 Commissions et experts 453.06 Encouragement à la construction de logement 453.09 Abaissement supplémentaire des loyers et mesures tendant à faciliter l'accession à la propriété d’un loge­ ment ou d’une maison familiale 8 Département des transports, des communications et de l'énergie 802 Office fédérai des transports 413.21 Indemnisation des chemins de fer privés pour les prestations en faveur de l'économie générale (ETC)</w:t>
      </w:r>
    </w:p>
    <w:p>
      <w:r>
        <w:t>33 Begründung Zu 711/718 Landwirtschaftliche Forschungsanstalten 302.01 Höhere Aufwendungen als Folge der Anpassung der Vergü­ tungsansätze für Dienstreisen, die bei der Budgetierung noch nicht bekannt war. 312.01 Nicht voraussehbare Auslagen für die Entwicklung verschie­ dener EDV-Programme in den Bereichen Analysentätigkeit, Versuchsplanung und -auswertung bei den landwirtschaft­ lichen Forschungsanstalten Grangeneuve und Reckenholz. Zu 719 Gestüt 302.01 Mehraufwendungen infolge der Anpassung der Entschädi­ gungen für Nachtdienst und unregelmäßige Schichtarbeit sowie der Vergütungsansätze für Dienstreisen. 302.02 Erhöhung der Krankenkassenprämien der KPT um rund 32% ab 1.4.1982. Gewöhnlicher Vorschuß. 302.03 Anpassung der Entschädigungsansätze für Mitarbeiter des Eidg. Gestüts bei Detachierung auf auswärtige Deckstationen. Gewöhnlicher Vorschuß. Zu 720 Bundesamt für Veterinärwesen 331.01 Nicht voraussehbare Unterhalts- und Kontrollarbeiten sowie Reparaturen an den zwei Seuchenwagen. Exposé des motifs Ad 711/718 Stations de recherches agronomiques Hausse des dépenses due au rajustement des indemnités pour voyages de service, qui n’était pas connu lors de l’établissement du budget. Dépenses imprévisibles pour l'élaboration de divers programmes informatiques en matière de travaux d'analyses, de planification et d'évaluation des essais exécutés dans les stations de recherches agronomiques de Grangeneuve et de Reckenholz. Ad 719 Haras Augm entation des dépenses due à l'adaptation des indemnités pour service de nuit et pour horaire de travail irrégulier, ainsi que du tarif des indemnités pour voyages de service. Majoration dès le 1" avril 1982, des primes versées à la caisse-ma­ ladie CPT, de quelque 32%. Crédit provisoire. Relèvement du ta rif des indemnités versées aux collaborateurs du haras lorsqu'ils sont détachés à des stations de monte. Crédit pro­ visoire. Ad 720 Office vétérinaire fédéral Travaux imprévisibles d'entretien et de contrôle, ainsi que répara­ tions effectuées aux deux camions étanches. Zu 723 Bundesamt für Konjunkturfragen 373.90 Freigabe der ArbeitsbeschafFungsreserven per 1. 9.1982. Un­ vorhergesehene Eingänge von Abrechnungen über Arbeits- beschaffungsmaßnahmen, die W ehrsteuervergütungen aus- lösen. Entnahme aus der Rückstellung für Steuerrückerstat­ tungen w/Arbeitsbeschaffungsreserven. D ringlicher Vor­ schuß. Zu 724 Bundesamt für wirtschaftliche Kriegsvorsorge 352.10 Höhere Mietzinse für Lagerräumlichkeiten als Folge der Hy­ pothekarzinserhöhung und höherer Lagerbestände in Zucker­ fabriken sowie Beschaffung von zusätzlichem Lagerraum wegen vermehrter Umstellung auf palettierte Einlagerung. Zu 725 Bundesamt für Wohnungswesen 311.01 Wegen zweier A ustritte müssen für die technische Begut­ achtung der Gesuche vorübergehend externe Spezialisten beigezogen werden. Die Mehrausgaben werden bei den Per­ sonalkosten eingespart. Gewöhnlicher Vorschuß. 453.06 BG vom 19.3.1965. Mehrbedarf infolge unvorhergesehener Abrechnung von drei Projekten. Zum Teil rückwirkende Zah­ lungen ab Wohnungsbezug. 453.09 Mehrbedarf infolge höherer Hypothekarzinse, Bau- und Land­ kosten sowie Abtragung von Fälligkeiten aus Verpflichtungen früherer Jahre. Bei neuerstellten Gebäuden sind die Beiträge bereits ab Bezug der W ohnungen fällig. Bei Verzug der A b ­ rechnungen sind für diese Wohnungen rückwirkende Zah­ lungen zu leisten. Ad 723 Office fédéral des questions conjoncturelles Déblocage des réserves de crise le 1" septembre 1982. Présentation imprévisible de décomptes sur des mesures visant à procurer du travail avec des demandes de remboursement de l’im pôt pour la dé­ fense nationale. Prélèvement sur la provision pour ristournes d’im­ pôts pour réserves de crise. Crédit provisoire urgent. Ad 724 Office fédéral de la défense économique Hausse des loyers des locaux d'entreposage due au relèvement des taux hypothécaires, à l'augmentation des stocks dans les sucreries et à l'occupation de locaux supplémentaires en raison de l’utilisa­ tion accrue de palettes lors de l'entreposage. Ad 725 Office fédéral du logement Par suite du départ de deux titulaires, recours temporaire à des spé­ cialistes externes pour l'examen technique des demandes. Ces dé­ penses supplémentaires seront compensées par des économies réa­ lisées sur les dépenses de personnel de l’office. Crédit provisoire. LF du 19. 3.1965. Besoins supplémentaires occasionnés par la pré­ sentation imprévue du décompte final de trois projets. Paiements en partie rétroactifs à effectuer au moment de l'occupation des logements. Besoins supplémentaires par suite de la hausse des taux hypothé­ caires, des frais d'acquisition de terrains et de construction. Pour les bâtiments neufs, les subventions doivent déjà être versées lors de l'occupation des logements. En cas de retard dans la présentation des décomptes, des paiements rétroactifs doivent être effectués pour ces logements. Zu 802 Bundesamt für Verkehr 413.21 Eisenbahngesetz vom 20.12.1957, A rt. 51 und 95, Abs. 1 und 2. Mehrbedarf aufgrund der Neuberechnung für 1982. Ad 802 Office fédéral des transports LF du 20.12.1957 sur les chemins de fer, art. 51 et 95,1" et 2* al. Be­ soins financiers supplémentaires résultant du nouveau calcul appli­ cable à l'année 1982.</w:t>
      </w:r>
    </w:p>
    <w:p>
      <w:r>
        <w:t>34 Nachtragskredite II Rechnung Compte 1981 Voranschlag Budget 1982 Nachtragskredite Crédits supplémentaires 1982 Crédits supplémentaires II Fr. Fr. Fr. 862 Bundesamt für Verkehr (Fortsetzung) 802 Office fédéral des transports (suite) 413.25 Hilfe bei N aturschäden...................... 360 741 346 500 413.25 Aide pour réparer les dommages causés par les forces naturelles 413.27 Tarifannäherung KTU ...................... 74 919 930 79 900 000 9 500 000 413.27 Rapprochement des tarifs (ETC) 413.31 Abgeltung der gemeinwirtschaftli­ chen Leistungen der SBB 269 000 000 609 000 000 1 000 000 413.31 Indemnisation des CFF pour les prestations en faveur de l'économie générale 600.01 BLS, Doppelspur, B aukredit............ 25 651 513 27 000 000 2100000 600.01 BLS, doublement de la voie, crédit à la construction 803 Bundesamt für Zivilluftfahrt 4 318000 803 Office fédéral de l’aviation civile 301.01 Ersatz von A u sla g e n .......................... 285 031 305 000 18 000 301.01 Débours 373.01 Betrieb Flugsicherung ...................... 60 749 473 65 565 000 1 750 000 373.01 Exploitation de la sécurité aérienne 373.09 Sicherheitsm aßnahm en.................... 9 795 214 10 340 000 1 400 000 373.09 Mesures de sécurité 511.03 Luftfahrzeuge ...................................... V — 3100 000 1 150 000 511.03 Aéronefs 804 Bundesamt für Wasserwirtschaft 14 850000 804 Office fédéral de l'économie des eaux 443.11 Gewässerkorrektionen ...................... 32 850 000 27 000 000 14 850 000 443.11 Corrections de cours d'eau 805 Bundesamt für Energiewirtschaft 50000 805 Office fédéral de l'énergie 373.02 NAG RA, statutarische Leistungen . 400 000 400 000 50 000 373.02 CEDRA, prestations statutaires</w:t>
      </w:r>
    </w:p>
    <w:p>
      <w:r>
        <w:t>35 Begründung Exposé des motifs Zu 802 Bundesamtfür Verkehr (Fortsetzung) 413.25 Eidg. Eisenbahngesetz, Art. 59. Beitrag an die Berner-Ober- land-Bahnen zur Behebung der Schäden an den Anlagen der Schynige-Platte-Bahn, die durch ungünstige geologische Verhältnisse und durch die anhaltenden Regenfälle im Jahre 1980 entstanden sind. Dringlicher Vorschuß. 413.27 Zunahme der Einnahmenausfälle gegenüber dem Vorjahr um 19%. Höhere Schluß- und Akontozahlungen 1981 bzw. 1982 infolge Verkehrszunahmen. 413.31 BB vom 19.3.1982 über den Leistungsauftrag 1982 an die Schweizerischen Bundesbahnen und über die Abgeltung ihrer gemeinwirtschaftlichen Leistungen (A rt. 3 Abs. 3 und A rt. 6 Abs. 3). Ausgleich der von den eidg. Räten vorgenom­ menen Aufrundung des Abgeltungsbetrages. 600.01 BB vom 22.6.1976 über den Ausbau der Bern-Lötschberg- Simplon-Bahn (BLS) auf Doppelspur. Zusätzlicher Kredit­ bedarf zur Deckung der auf dem Baukredit des Bundes und den AHV-Darlehen anfallenden Zinsen. Diese Ausgaben werden aktiviert. Zu 803 Bundesamt für Zivilluftfahrt 301.01 Vermehrte Übernahmeprüfungen von Luftfahrzeugen be­ dingten nicht voraussehbare Auslagen von Inspektoren. Für diese Ausgaben wird den Gesuchstellern Rechnung gestellt. Nicht voraussehbare Reisespesen von Piloten für Dienstflüge ins Ausland. Die Fahrtkosten für Dienstreisen im Dezember 1981 konnten den SBB erst zulasten der Rechnung 1982 be­ zahlt und bisher nicht wie erwartet durch Minderausgaben im laufenden Jahr kompensiert werden. 373.01 Betrieb der Flugsicherung durch die Radio-Schweiz AG ge­ mäß Vertrag vom 30.12.1969. Bundesgesetz über die Luft­ fahrt vom 21.12.1948/17.12.1971, A rt. 40 und 48 (SR 748.0). Höhere Teuerungszulagen an das Flugsicherungspersonal. Die Kosten für die Flugsicherung werden durch Gebühren gedeckt (Rubrik 931.03). 373.09 BRB vom 21. 9.1970 über den Einsatz von Sicherheitsbeauf­ tragten in schweizerischen Luftfahrzeugen. V vom 12.12.1977 über besondere Sicherheitsmaßnahmen im Luftverkehr (SR 748.112.14). Höhere Teuerungszulagen an die Sicherheits­ beauftragten im Luftverkehr. Teuerungsbedingte Preiserhö­ hungen für Hotels und Dienstleistungen im Ausland. Höherer Doilarkurs als bei der Budgetierung angenommen wurde. 511.03 BRB vom 12. 5.1982 über den Ersatz des Flugzeuges King Air. Der im Voranschlag 1982 eingestellte Betrag von Fr. 3100000 basiert auf den Preisen von 1979, in welchem Zeitpunkt der Ersatz des Flugzeuges erstmals in den Finanzplan aufgenom­ men wurde. Im nunmehrigen Kaufpreis von Fr. 4250000 sind die inzwischen eingetretene Teuerung, ein höherer Dollar­ kurs (Fr. 2.10) und die W U St von 6,2% (Fr. 250000) berück­ sichtigt. Gewöhnlicher Vorschuß. Zu 804 Bundesam tfür Wasserwirtschaft 443.11 Die Arbeiten zur Behebung der Unwetterschäden 1977/79 sind noch nicht abgeschlossen. Die Sanierungsmaßnahmen führen zu einem höheren Zahlungsbedarf. Mit den zusätzli­ chen Mitteln sollen die vordringlichsten Zahlungsbedürfnisse befriedigt und damit die Schwierigkeiten in den von Unwetter­ schäden am meisten betroffenen Kantonen gemildert werden. Zu 805 Bundesamt für Energiewirtschaft 373.02 Erst nach der Budgeterstellung wurde der Mitgliedschafts­ beitrag der NAG RA durch eine außerordentliche General­ versammlung auf Fr. 450000 erhöht. Gewöhnlicher Vorschuß. Ad 802 Office fédéral des transports (suite) LF sur les chemins de fer, art. 59. Contribution versée aux chemins de fer de l’Oberland Bernois (BOB) pour réparer les dommages sur­ venus en 1980 aux installations ferroviaires du tronçon Schynige Platte en raison de conditions géologiques défavorables et de chutes de pluie prolongées. Crédit provisoire urgent. Dim inution accrue des recettes de 19% par rapport à l'année précé­ dente. Augmentation des acomptes et des soldes des décomptes 1981, respectivement 1982 consécutive à l'accroissement du trafic. A F du 19. 3.1982 concernant le contrat d’entreprise 1982 des Che­ mins de fer fédéraux et l’indemnisation de leurs prestations de ser­ vice public non rentables (art. 3, al. 3 et art. 6, al. 3). Solde destiné à arrondir le montant de l’indemnité conformément à la décision des Chambres fédérales. AF du 22. 6.1976 concernant l’aménagement de bout en bout de la double voie sur la ligne du Chemin de fer Berne-Loetschberg-Sim- plon (BLS). Besoins financiers supplémentaires destinés à couvrir les intérêts dus sur le crédit de construction de la Confédération et sur le prêt de l’AVS. Cette dépense sera capitalisée. Ad 803 Office fédéral de l'aviation civile En raison de l’exécution d’un plus grand nombre d'examens d’en­ trée d'aéronefs, dépenses imprévisibles des inspecteurs, ces frais étant facturés aux requérants. Frais de voyage imprévus des pilotes pour des vols de service à l'étranger. Les frais de déplacement de décembre 1981 n’ont pu être payés qu'en 1982 et n'ont pas pu être compensés jusqu’ici, comme prévu, par des dépenses moindres au cours de l’année en cours. Exploitation de la sécurité aérienne par Radio-Suisse S.A. selon contrat du 30.12.1969. LF sur la navigation aérienne des 21.12.1948 et 17.12.1971, art. 40 et 48 (RS 748.0). Augm entation des allocations de renchérissement versées au personnel de la sécurité aérienne. Les frais afférents à la sécurité aérienne sont couverts par des rede­ vances figurant sous 931.03. ACF du 21. 9.1970 sur l'engagement de gardes de sécurité dans les aéronefs suisses. O du 12.12.1977 concernant des mesures parti­ culières de sûreté dans le trafic aérien (RS 748.112.14). Augm enta­ tions des allocations de renchérissement versées aux gardes de sé­ curité dans les aéronefs suisses. Augmentation des frais d’hôtel et des prestations de service à l’étranger due à l’inflation. Hausse du cours du dollar des USA supérieure aux prévisions budgétaires. ACF du 12. 5.1982 concernant le remplacement de l'avion King A ir. Le montant de 3,1 millions de francs inscrit au budget de 1982 étant fondé sur les prix de 1979, époque à laquelle le remplacement de l’avion a été porté pour la première fois dans le plan financier, le prix d'achat actuel de 4,25 millions de francs tient compte du renchéris­ sement intervenu entre-temps, de l’augmentation du cours du dollar (frs 2.10) et de l’ICHA de 6,2% (250 000 francs). Crédit provisoire. Ad 804 Office fédéral de l'économie des eaux Les travaux visant à réparer les dommages causés par les intempé­ ries de 1977/79 ne sont pas encore terminés. Ces assainissements provoquant des besoins financiers plus élevés qui permettront de faire face aux paiements le plus urgents et ainsi d'atténuer les diffi­ cultés des cantons les plus touchés. Ad 805 Office fédéral de l’énergie Lors de l’assemblée générale extraordinaire de la CEDRA, après l'établissement du budget, la contribution a été relevée à 450 000 francs. Crédit provisoire.</w:t>
      </w:r>
    </w:p>
    <w:p>
      <w:r>
        <w:t>Schweizerisches Bundesarchiv, Digitale Amtsdruckschriften Archives fédérales suisses, Publications officielles numérisées Archivio federale svizzero, Pubblicazioni ufficiali digitali Botschaft über den Nachtrag II zum Voranschlag 1982 Message concernant le supplément II du budget 1982 In Staatsrechnung und Voranschlag Dans Compte d`Etat et budget In Conto di Stato e preventivo Jahr 1982 Année Anno Seite 1-35 Page Pagina Ref. No 90 001 468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