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Thema 2 - Sujet 2 vom 25. September 1991</w:t>
      </w:r>
    </w:p>
    <w:p>
      <w:r>
        <w:t>Bundesverwaltung, 1991-09-25, DE</w:t>
      </w:r>
    </w:p>
    <w:p>
      <w:r>
        <w:rPr>
          <w:b/>
        </w:rPr>
        <w:t xml:space="preserve">Quelle: </w:t>
      </w:r>
      <w:r>
        <w:t>https://mcp.opencaselaw.ch/entscheid/ch_vb_Thema_2_-_Sujet_2</w:t>
      </w:r>
    </w:p>
    <w:p>
      <w:r>
        <w:t>FR: CH_VB Thema 2 - Sujet 2 du 25 septembre 1991</w:t>
      </w:r>
    </w:p>
    <w:p>
      <w:r>
        <w:t>IT: CH_VB Thema 2 - Sujet 2 del 25 settembre 1991</w:t>
      </w:r>
    </w:p>
    <w:p>
      <w:pPr>
        <w:pStyle w:val="Heading2"/>
      </w:pPr>
      <w:r>
        <w:t>Erwägungen</w:t>
      </w:r>
    </w:p>
    <w:p>
      <w:r>
        <w:rPr>
          <w:b/>
        </w:rPr>
        <w:t>E. 25</w:t>
      </w:r>
    </w:p>
    <w:p>
      <w:r>
        <w:t>septembre 1991 3. dass sie sich auch ausserhalb der Schweiz verstärkt für den Schutz der Umwelt einsetzen. Insbesondere soll der Bund wir- kungsvollere Massnahmen für den Erhalt der tropischen Re- genwälder und anderer Oekosysteme von globaler Bedeu- tung unternehmen; 4. die Förderung eines gerechten Handels in der Privatwirt- schaft. Die Bereicherung der Schweiz am Elend der anderen muss verhindert werden. Der Bund soll sich einsetzen für an- gemessene Weltmarktpreise, die eine faire Entlöhnung der Ar- beitnehmerinnen und Arbeitnehmerund eine umweltgerechte Gewinnung von Rohstoffen ermöglichen. Staatliche und sub- ventionierte Projekte müssen einer Entwicklungsverträglich- keitsprüfung unterzogen werden. Diese orientiert sich an den genannten Forderungen und will die Ermöglichung der Grundbedürfnisse (Nahrung, Gesundheit, Bildung); 5. die Erhöhung des Beitrages für die staatliche Entwicklungs- zusammenarbeit auf über 1 Prozent des schweizerischen Bruttosozialproduktes, so dass die Schweiz unter den westli- chen Industriestaaten einen Spitzenplatz einnimmt; 6. eine Konferenz aller europäischen Länder in der Schweiz einzuberufen, an der die Kontingentierung von Flüchtlingen in Europa und das Rückschiebungsverbot diskutiert werden sol- len, sowie die soziale und ökonomische Hilfe an die Länder zu verstärken, aus denen die Flüchtlinge kommen; 7. die Schweiz soll eine Politik betreiben, die das Entstehen von grossen Flüchtlingsströmen verhindert: a) In mehreren Staaten der Dritten Welt soll die Schweiz Aus- bildungsprogramme in umweltverträglicher und kulturell an- gepasster Form eröffnen. b) Die Schweizer Entwicklungshilfe soll Kleinhandwerk und Keinprojekte fördern. c) Die Schweiz soll im Rahmen des Gatt den Binnenmarkt in der Dritten Welt fördern. d) Die zur Verfügung stehenden Geldströme sollen projektbe- zogen sein und nicht in die Rüstung fliessen. e) Die gegenwärtigen Verfahren sollen administrativ beschleu- nigt werden und eine ernsthafte Unterscheidung von politi- schen Flüchtlingen und Wirtschaftsflüchtlingen gewährlei- sten; 8. einen wesentlichen Beitrag zum globalen Frieden. Damit meinen wir zum Beispiel ein generelles Waffenausfuhrverbot und einen massiven Abbau der Militärausgaben zugunsten völkerverbindender Aktivitäten und der internationalen Frie- densforschung; 9. der Bund soll vermehrt über seine Entwicklungspolitik und -projekte informieren. Wir sind nicht einverstanden mit der bisherigen Aussenpolitik von Bundesrat und Parlament. Darum gehen unsere Forde- rungen weiter, und wir erwarten, dass die Schweiz eine Vorrei- terrolle einnimmt, schnell reagiert und handelt. Wir fordern den Mut, offen Stellung zu nehmen und Gegenmassnahmen zu ergreifen, wenn offensichtliche Unsauberkeiten und Unge- rechtigkeiten herrschen.» Abstimmung - Vote Für Annahme des Petitionsentwurfes Dagegen (BeHall) 158 Stimmen</w:t>
      </w:r>
    </w:p>
    <w:p>
      <w:r>
        <w:rPr>
          <w:b/>
        </w:rPr>
        <w:t>E. 28</w:t>
      </w:r>
    </w:p>
    <w:p>
      <w:r>
        <w:t>Stimmen #ST# Thema 3-Sujet 3 Zivildienst - Service civil Petitionsentwürfe Mehrheit Titel Petition «Zivildienst als Alternative zum Militärdienst» Wortlaut Wir, die Teilnehmerinnen und Teilnehmer an der Jugendses- sion 1991 sowie die Unterzeichneten, gelangen mit folgender Eingabe an die eidgenössischen Räte: Wir bitten Sie, sehr geehrte Damen und Herren, folgende Be- gehren wohlwollend zu prüfen: Wir wünschen: 1. die freie Wahl zwischen einem Zivildienst und einem Militär- dienst für Männer und Frauen. 2. Alle Schweizerinnen und Schweizer müssen entweder ei- nen Zivildienst oder einen Militärdienst leisten. Es muss aber Rücksicht auf die erziehende Person genommen werden. 3. Der Zivildienst darf nicht im Rahmen eines Strafverfahrens oder nach einer Gewissensprüfung angeordnet werden. 4. Der zivile Dienst und der militärische Dienst haben die glei- che Dauer. 5. Die Verwaltungsbehörde des Zivildienstes wird nicht dem Militärdepartement EMD unterstellt. Dies, um den Dienst an der Zivilbevölkerung und die Trennung zum Militärdienst her- vorzuheben. 6. Die Arbeiten innerhalb des zivilen Dienstes sind aus- schliesslich für soziale, ökologische, friedenspolitische Zwecke und Entwicklungszusammenarbeit bestimmt. 7. Bis zur Einführung eines Zivildienstes werden sämtliche Mili- tärdienstverweigerer sofort amnestiert und leisten nach Ein- führung Zivildienst unter Abzug der verbüssten Straftage. 8. In der Expertenkommission müssen mindestens 25 Pro- zent der Mitglieder Jugendliche unter 25 Jahren sein. 9. Um dem Zivildienst eine friedenspolitische Komponente zu geben, müsste das Armeebudget im Verhältnis der Militär- dienst- und Zivildienstleistenden auf die jeweiligen Bereiche aufgeteilt werden (je mehr Zivildienstleistende, desto weniger Militärausgaben). Mit dieser Petition möchten wir zum Ausdruck bringen, dass für unsere Identität als Schweizerinnen und Schweizer eine Einführung eines echten Zivildienstes sehr wichtig ist. Minderheit l Titel Petition «Zivildienst» Wortlaut 1. Es besteht eine allgemeine Dienstpflicht für Männer und auf freiwilliger Basis für Frauen. Die Dienstpflicht sieht einen militä- rischen Wehrdienst oder einen Zivildienst vor, wobei die militä- rischen Bestände gesichert sein müssen. 2. Die Dauer des Zivildienstes übertrifft die gesamte Zeit des Militärdienstes um einen Drittel. 3. Es besteht eine freie Wahlmöglichkeit zwischen Zivil- und Militärdienst. 4. Die Verwaltungsbehörde des Zivildienstes sollte nicht dem Militärdepartement EMD, sondern dem Departement des In- nern EDI unterstellt werden. 5. Der Zivildienst sieht folgende Einsatzmöglichkeiten vor: - Katastrophenhilfe - Dienste im Sozialwesen und im Umweltschutz - Kulturgüterschutz Minderheit II Titel Petition «Zivildienst»</w:t>
      </w:r>
    </w:p>
    <w:p>
      <w:r>
        <w:t>Schweizerisches Bundesarchiv, Digitale Amtsdruckschriften Archives fédérales suisses, Publications officielles numérisées Archivio federale svizzero, Pubblicazioni ufficiali digitali Thema 2 - Die Schweiz in der Welt Sujet 2 - La Suisse dans le monde In Amtliches Bulletin der Bundesversammlung Dans Bulletin officiel de l'Assemblée fédérale In Bollettino ufficiale dell'Assemblea federale Jahr 1991 Année Anno Band - Volume Volume Session Jugendsession Session Session des jeunes Sessione Sessione dei giovani Rat Nationalrat Conseil Conseil national Consiglio Consiglio nazionale Sitzung 01 Séance Seduta Geschäftsnummer --- Numéro d'objet Numero dell'oggetto Datum 25.09.1991 - 14:00 Date Data Seite 71-76 Page Pagina Ref. No 20 019 577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