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69.54 vom 22. Dezember 2004</w:t>
      </w:r>
    </w:p>
    <w:p>
      <w:r>
        <w:t>Bundesverwaltung, 2004-12-22, DE</w:t>
      </w:r>
    </w:p>
    <w:p>
      <w:r>
        <w:rPr>
          <w:b/>
        </w:rPr>
        <w:t xml:space="preserve">Quelle: </w:t>
      </w:r>
      <w:r>
        <w:t>https://mcp.opencaselaw.ch/entscheid/ch_vb_JAAC_69.54__</w:t>
      </w:r>
    </w:p>
    <w:p>
      <w:r>
        <w:t>FR: CH_VB JAAC 69.54 du 22 décembre 2004</w:t>
      </w:r>
    </w:p>
    <w:p>
      <w:r>
        <w:t>IT: CH_VB JAAC 69.54 del 22 dicembre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(…) 2.a. Das Beschwerdeverfahren nach dem Bundesgesetz vom 20. Dezember 1968 über das Verwaltungsverfahren (VwVG, SR 172.021) ist im 3. und</w:t>
      </w:r>
    </w:p>
    <w:p>
      <w:r>
        <w:rPr>
          <w:b/>
        </w:rPr>
        <w:t>E. 4</w:t>
      </w:r>
    </w:p>
    <w:p>
      <w:r>
        <w:t>Schweizerisches Bundesarchiv, Digitale Amtsdruckschriften Archives fédérales suisses, Publications officielles numérisées Archivio federale svizzero, Pubblicazioni ufficiali digitali JAAC 69.54 - Entscheid des Bundesrates vom 22. Dezember 2004 [exe 2004.2187] In Verwaltungspraxis der Bundesbehörden Dans Jurisprudence des autorités administratives de la Confédération In Giurisprudenza delle autorità amministrative della Confederazione Jahr 2005 Année Anno Band 69 Volume Volume Seite --- Page Pagina Ref. No 150 006 998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