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63.43 vom 23. Oktober 1998</w:t>
      </w:r>
    </w:p>
    <w:p>
      <w:r>
        <w:t>Bundesverwaltung, 1998-10-23, DE</w:t>
      </w:r>
    </w:p>
    <w:p>
      <w:r>
        <w:rPr>
          <w:b/>
        </w:rPr>
        <w:t xml:space="preserve">Quelle: </w:t>
      </w:r>
      <w:r>
        <w:t>https://mcp.opencaselaw.ch/entscheid/ch_vb_JAAC_63.43__</w:t>
      </w:r>
    </w:p>
    <w:p>
      <w:r>
        <w:t>FR: CH_VB JAAC 63.43 du 23 octobre 1998</w:t>
      </w:r>
    </w:p>
    <w:p>
      <w:r>
        <w:t>IT: CH_VB JAAC 63.43 del 23 ottobre 1998</w:t>
      </w:r>
    </w:p>
    <w:p>
      <w:pPr>
        <w:pStyle w:val="Heading2"/>
      </w:pPr>
      <w:r>
        <w:t>Erwägungen</w:t>
      </w:r>
    </w:p>
    <w:p>
      <w:r>
        <w:rPr>
          <w:b/>
        </w:rPr>
        <w:t>E. 1</w:t>
      </w:r>
    </w:p>
    <w:p>
      <w:r>
        <w:t>- Qualora il funzionario si trovi in carcerazione preventiva, l’obbligo di pagamento del salario sussiste unicamente, come nel contratto di lavoro di diritto privato, nel caso di carcerazione senza colpa (consid. 4b). Die Eidgenössische Personalrekurskommission weist eine Beschwerde gegen die vorläufige Dienstenthebung und den damit verbundenen vollständigen Entzug der Bezüge ab. Aus den Erwägungen: (...)</w:t>
      </w:r>
    </w:p>
    <w:p>
      <w:r>
        <w:rPr>
          <w:b/>
        </w:rPr>
        <w:t>E. 4</w:t>
      </w:r>
    </w:p>
    <w:p>
      <w:r>
        <w:t>Schweizerisches Bundesarchiv, Digitale Amtsdruckschriften Archives fédérales suisses, Publications officielles numérisées Archivio federale svizzero, Pubblicazioni ufficiali digitali JAAC 63.43 - Auszug aus einem Entscheid der Eidgenössischen Personalrekurskommission vom 23. Oktober 1998 In Verwaltungspraxis der Bundesbehörden Dans Jurisprudence des autorités administratives de la Confédération In Giurisprudenza delle autorità amministrative della Confederazione Jahr 1999 Année Anno Band 63 Volume Volume Seite --- Page Pagina Ref. No 150 004 268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