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60.78 vom 6. November 1995</w:t>
      </w:r>
    </w:p>
    <w:p>
      <w:r>
        <w:t>Bundesverwaltung, 1995-11-06, DE</w:t>
      </w:r>
    </w:p>
    <w:p>
      <w:r>
        <w:rPr>
          <w:b/>
        </w:rPr>
        <w:t xml:space="preserve">Quelle: </w:t>
      </w:r>
      <w:r>
        <w:t>https://mcp.opencaselaw.ch/entscheid/ch_vb_JAAC_60.78__</w:t>
      </w:r>
    </w:p>
    <w:p>
      <w:r>
        <w:t>FR: CH_VB JAAC 60.78 du 6 novembre 1995</w:t>
      </w:r>
    </w:p>
    <w:p>
      <w:r>
        <w:t>IT: CH_VB JAAC 60.78 del 6 novembre 1995</w:t>
      </w:r>
    </w:p>
    <w:p>
      <w:pPr>
        <w:pStyle w:val="Heading2"/>
      </w:pPr>
      <w:r>
        <w:t>Erwägungen</w:t>
      </w:r>
    </w:p>
    <w:p>
      <w:r>
        <w:rPr>
          <w:b/>
        </w:rPr>
        <w:t>E. 2</w:t>
      </w:r>
    </w:p>
    <w:p>
      <w:r>
        <w:t>Schweizerisches Bundesarchiv, Digitale Amtsdruckschriften Archives fédérales suisses, Publications officielles numérisées Archivio federale svizzero, Pubblicazioni ufficiali digitali JAAC 60.78 - Auszug aus einem Entscheid der Eidgenössischen Rekurskommission für Forschungsförderung vom 6. November 1995 In Verwaltungspraxis der Bundesbehörden Dans Jurisprudence des autorités administratives de la Confédération In Giurisprudenza delle autorità amministrative della Confederazione Jahr 1996 Année Anno Band 60 Volume Volume Seite --- Page Pagina Ref. No 150 003 191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