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JAAC 59.77 vom 9. März 1994</w:t>
      </w:r>
    </w:p>
    <w:p>
      <w:r>
        <w:t>Bundesverwaltung, 1994-03-09, DE</w:t>
      </w:r>
    </w:p>
    <w:p>
      <w:r>
        <w:rPr>
          <w:b/>
        </w:rPr>
        <w:t xml:space="preserve">Quelle: </w:t>
      </w:r>
      <w:r>
        <w:t>https://mcp.opencaselaw.ch/entscheid/ch_vb_JAAC_59.77__</w:t>
      </w:r>
    </w:p>
    <w:p>
      <w:r>
        <w:t>FR: CH_VB JAAC 59.77 du 9 mars 1994</w:t>
      </w:r>
    </w:p>
    <w:p>
      <w:r>
        <w:t>IT: CH_VB JAAC 59.77 del 9 marzo 1994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Schweizerisches Bundesarchiv, Digitale Amtsdruckschriften Archives fédérales suisses, Publications officielles numérisées Archivio federale svizzero, Pubblicazioni ufficiali digitali JAAC 59.77 - Auszug aus dem Beschwerdeentscheid der Rekurskommission EVD vom 9. März 1994 in Sachen Sch. gegen Schweizerischen Kaufmännischer Verband und Bundesamt für Industrie, Gewerbe und Arbeit; 94/4K-003 In Verwaltungspraxis der Bundesbehörden Dans Jurisprudence des autorités administratives de la Confédération In Giurisprudenza delle autorità amministrative della Confederazione Jahr 1995 Année Anno Band 59 Volume Volume Seite --- Page Pagina Ref. No 150 002 771 Das Dokument wurde durch das Schweizerische Bundesarchiv und die Bundeskanzlei konvertiert. Le document a été digitalisé par les Archives Fédérales Suisses et la Chancellerie fédérale. Il documento è stato convertito dall'Archivio federale svizzero e della Cancelleria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