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59.149 vom 6. April 1995</w:t>
      </w:r>
    </w:p>
    <w:p>
      <w:r>
        <w:t>Bundesverwaltung, 1995-04-06, DE</w:t>
      </w:r>
    </w:p>
    <w:p>
      <w:r>
        <w:rPr>
          <w:b/>
        </w:rPr>
        <w:t xml:space="preserve">Quelle: </w:t>
      </w:r>
      <w:r>
        <w:t>https://mcp.opencaselaw.ch/entscheid/ch_vb_JAAC_59.149__</w:t>
      </w:r>
    </w:p>
    <w:p>
      <w:r>
        <w:t>FR: CH_VB JAAC 59.149 du 6 avril 1995</w:t>
      </w:r>
    </w:p>
    <w:p>
      <w:r>
        <w:t>IT: CH_VB JAAC 59.149 del 6 aprile 1995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janvier 1995 sur la req. N° 21034/92, K. C. M. c / Pays-Bas). Le Comité estime dans ces circonstances que la requête a été introduite plus de six mois après la décision interne définitive et doit être rejetée pour tardiveté conformément à l’art. 27 CEDH. 2</w:t>
      </w:r>
    </w:p>
    <w:p>
      <w:r>
        <w:t>Schweizerisches Bundesarchiv, Digitale Amtsdruckschriften Archives fédérales suisses, Publications officielles numérisées Archivio federale svizzero, Pubblicazioni ufficiali digitali JAAC 59.149 - Déc. de la Comm. eur. DH du 6 avril 1995, déclarant irrecevable la req. N° 26160/95, Maurice Follonier c / Suisse In Verwaltungspraxis der Bundesbehörden Dans Jurisprudence des autorités administratives de la Confédération In Giurisprudenza delle autorità amministrative della Confederazione Jahr 1995 Année Anno Band 59 Volume Volume Seite --- Page Pagina Ref. No 150 002 519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