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59.132 vom 30. November 1994</w:t>
      </w:r>
    </w:p>
    <w:p>
      <w:r>
        <w:t>Bundesverwaltung, 1994-11-30, DE</w:t>
      </w:r>
    </w:p>
    <w:p>
      <w:r>
        <w:rPr>
          <w:b/>
        </w:rPr>
        <w:t xml:space="preserve">Quelle: </w:t>
      </w:r>
      <w:r>
        <w:t>https://mcp.opencaselaw.ch/entscheid/ch_vb_JAAC_59.132__</w:t>
      </w:r>
    </w:p>
    <w:p>
      <w:r>
        <w:t>FR: CH_VB JAAC 59.132 du 30 novembre 1994</w:t>
      </w:r>
    </w:p>
    <w:p>
      <w:r>
        <w:t>IT: CH_VB JAAC 59.132 del 30 novembre 1994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Schweizerisches Bundesarchiv, Digitale Amtsdruckschriften Archives fédérales suisses, Publications officielles numérisées Archivio federale svizzero, Pubblicazioni ufficiali digitali JAAC 59.132 - Déc. de la Comm. eur. DH du 30 novembre 1994, déclarant irrecevable la req. N° 19935/92, Arman J. Haser c / Suisse In Verwaltungspraxis der Bundesbehörden Dans Jurisprudence des autorités administratives de la Confédération In Giurisprudenza delle autorità amministrative della Confederazione Jahr 1995 Année Anno Band 59 Volume Volume Seite --- Page Pagina Ref. No 150 002 465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