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JAAC 58.18 vom 17. Juni 1992</w:t>
      </w:r>
    </w:p>
    <w:p>
      <w:r>
        <w:t>Bundesverwaltung, 1992-06-17, DE</w:t>
      </w:r>
    </w:p>
    <w:p>
      <w:r>
        <w:rPr>
          <w:b/>
        </w:rPr>
        <w:t xml:space="preserve">Quelle: </w:t>
      </w:r>
      <w:r>
        <w:t>https://mcp.opencaselaw.ch/entscheid/ch_vb_JAAC_58.18__</w:t>
      </w:r>
    </w:p>
    <w:p>
      <w:r>
        <w:t>FR: CH_VB JAAC 58.18 du 17 juin 1992</w:t>
      </w:r>
    </w:p>
    <w:p>
      <w:r>
        <w:t>IT: CH_VB JAAC 58.18 del 17 giugno 1992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Tasse di privativa per radio e televisione. Domanda di condono a causa dei disturbi della stazione radiotrasmittente di Sottens. Art. 1 LCTT. Art. 23 cpv. 1 OTT 1. Nessun concessionario, basandosi sui disturbi provenienti da un altro concessionario o da installazioni delle PTT, può rifiutare di pagare le tasse di privativa per le concessioni di cui dispone. Art. 125 n. 3 CO. Senza l’accordo delle PTT un concessionario non può far valere nei confronti di tasse di privativa per radio e televisione la compensazione di un credito addotto per danni a un sistema informatico causati dai disturbi di una stazione radiotrasmittente delle PTT. 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