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57.4F vom 21. August 1991</w:t>
      </w:r>
    </w:p>
    <w:p>
      <w:r>
        <w:t>Bundesverwaltung, 1991-08-21, DE</w:t>
      </w:r>
    </w:p>
    <w:p>
      <w:r>
        <w:rPr>
          <w:b/>
        </w:rPr>
        <w:t xml:space="preserve">Quelle: </w:t>
      </w:r>
      <w:r>
        <w:t>https://mcp.opencaselaw.ch/entscheid/ch_vb_JAAC_57.4F__</w:t>
      </w:r>
    </w:p>
    <w:p>
      <w:r>
        <w:t>FR: CH_VB JAAC 57.4F du 21 août 1991</w:t>
      </w:r>
    </w:p>
    <w:p>
      <w:r>
        <w:t>IT: CH_VB JAAC 57.4F del 21 agosto 1991</w:t>
      </w:r>
    </w:p>
    <w:p>
      <w:pPr>
        <w:pStyle w:val="Heading2"/>
      </w:pPr>
      <w:r>
        <w:t>Erwägungen</w:t>
      </w:r>
    </w:p>
    <w:p>
      <w:r>
        <w:rPr>
          <w:b/>
        </w:rPr>
        <w:t>E. 1</w:t>
      </w:r>
    </w:p>
    <w:p>
      <w:r>
        <w:t>Diese Bestimmung soll sicherstellen, dass ein unerledigtes Einsichtsgesuch nicht durch vorzeitige Vernichtung der Karteikarte vereitelt werden kann; hingegen handelt es sich nicht darum, die Verfügung über die ihn betreffenden Originale seiner Karteikarte nach Abschluss der Einsichtsgewährung dem Gesuchsteller zu überlassen. Somit steht dem Beschwerdeführer kein Anspruch auf Aufbewahrung seiner Akte zu.</w:t>
      </w:r>
    </w:p>
    <w:p>
      <w:r>
        <w:rPr>
          <w:b/>
        </w:rPr>
        <w:t>E. 2</w:t>
      </w:r>
    </w:p>
    <w:p>
      <w:r>
        <w:t>Schweizerisches Bundesarchiv, Digitale Amtsdruckschriften Archives fédérales suisses, Publications officielles numérisées Archivio federale svizzero, Pubblicazioni ufficiali digitali JAAC 57.4F - Auszug aus einem Entscheid des Bundesrates vom 21. August 1991 In Verwaltungspraxis der Bundesbehörden Dans Jurisprudence des autorités administratives de la Confédération In Giurisprudenza delle autorità amministrative della Confederazione Jahr 1993 Année Anno Band 57 Volume Volume Seite --- Page Pagina Ref. No 150 001 832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