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JAAC 54.52 vom 15. Februar 1990</w:t>
      </w:r>
    </w:p>
    <w:p>
      <w:r>
        <w:t>Bundesverwaltung, 1990-02-15, DE</w:t>
      </w:r>
    </w:p>
    <w:p>
      <w:r>
        <w:rPr>
          <w:b/>
        </w:rPr>
        <w:t xml:space="preserve">Quelle: </w:t>
      </w:r>
      <w:r>
        <w:t>https://mcp.opencaselaw.ch/entscheid/ch_vb_JAAC_54.52__</w:t>
      </w:r>
    </w:p>
    <w:p>
      <w:r>
        <w:t>FR: CH_VB JAAC 54.52 du 15 février 1990</w:t>
      </w:r>
    </w:p>
    <w:p>
      <w:r>
        <w:t>IT: CH_VB JAAC 54.52 del 15 febbraio 1990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Schweizerisches Bundesarchiv, Digitale Amtsdruckschriften Archives fédérales suisses, Publications officielles numérisées Archivio federale svizzero, Pubblicazioni ufficiali digitali JAAC 54.52 - Décision de la Comm. eur. DH du 15 février 1990 déclarant irrecevable la req. N° 16088/90, K. c/Suisse In Verwaltungspraxis der Bundesbehörden Dans Jurisprudence des autorités administratives de la Confédération In Giurisprudenza delle autorità amministrative della Confederazione Jahr 1990 Année Anno Band 54 Volume Volume Seite --- Page Pagina Ref. No 150 001 259 Das Dokument wurde durch das Schweizerische Bundesarchiv und die Bundeskanzlei konvertiert. Le document a été digitalisé par les Archives Fédérales Suisses et la Chancellerie fédérale. Il documento è stato convertito dall'Archivio federale svizzero e della Cancelleria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