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51.73 vom 1. Dezember 1986</w:t>
      </w:r>
    </w:p>
    <w:p>
      <w:r>
        <w:t>Bundesverwaltung, 1986-12-01, DE</w:t>
      </w:r>
    </w:p>
    <w:p>
      <w:r>
        <w:rPr>
          <w:b/>
        </w:rPr>
        <w:t xml:space="preserve">Quelle: </w:t>
      </w:r>
      <w:r>
        <w:t>https://mcp.opencaselaw.ch/entscheid/ch_vb_JAAC_51.73__</w:t>
      </w:r>
    </w:p>
    <w:p>
      <w:r>
        <w:t>FR: CH_VB JAAC 51.73 du 1 décembre 1986</w:t>
      </w:r>
    </w:p>
    <w:p>
      <w:r>
        <w:t>IT: CH_VB JAAC 51.73 del 1 dicembre 1986</w:t>
      </w:r>
    </w:p>
    <w:p>
      <w:pPr>
        <w:pStyle w:val="Heading2"/>
      </w:pPr>
      <w:r>
        <w:t>Erwägungen</w:t>
      </w:r>
    </w:p>
    <w:p>
      <w:r>
        <w:rPr>
          <w:b/>
        </w:rPr>
        <w:t>E. 1</w:t>
      </w:r>
    </w:p>
    <w:p>
      <w:r>
        <w:t>Le premier requérant se plaint de n’avoir pas bénéficié des garanties prévues par l’art. 6 § 1 CEDH, pour la procédure d’examen par le Tribunal fédéral de l’opposition qu’il avait formée à la transmission, dans le cadre d’une procédure d’entraide judiciaire, d’informations et pièces le concernant. L’art. 6 CEDH prévoit notamment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Le jugement doit être rendu publiquement ...» Cela étant, la Commission relève que c’est par un arrêt du 22 novembre 1983, que le Tribunal fédéral suisse a confirmé la décision des autorités cantonales de transmettre aux autorités italiennes les documents et pièces demandées et rejeté, par là même, les arguments que le requérant avait fait valoir contre une telle transmission. Le second arrêt du Tribunal fédéral, daté du 18 septembre 1984, a statué quant à lui sur l’opposition formée par le requérant à l’exécution par l’Office fédéral de la demande d’entraide. Dans ces circonstances, la Commission estime que la décision de l’Office fédéral de la police d’exécuter la demande d’entraide judiciaire formulée par les autorités judiciaires italiennes, demande à laquelle les autorités judiciaires cantonales avaient fait droit, n’a pas statué sur le bien-fondé d’une accusation en matière pénale ni sur une contestation portant sur des droits et obligations de caractère civil du requérant. Cette décision concerne exclusivement l’exécution par l’Etat des obligations assumées dans le cadre d’accords internationaux. La procédure relative à l’opposition formée par le requérant à la décision de l’Office fédéral échappe donc à l’application de l’art. 6 CEDH. En conséquence, le grief du requérant doit être rejeté par application de l’art. 27 § 2 CEDH, comme étant incompatible ratione materiae avec les dispositions de la convention.</w:t>
      </w:r>
    </w:p>
    <w:p>
      <w:r>
        <w:rPr>
          <w:b/>
        </w:rPr>
        <w:t>E. 2</w:t>
      </w:r>
    </w:p>
    <w:p>
      <w:r>
        <w:t>Schweizerisches Bundesarchiv, Digitale Amtsdruckschriften Archives fédérales suisses, Publications officielles numérisées Archivio federale svizzero, Pubblicazioni ufficiali digitali JAAC 51.73 - Déc. de la Comm. eur. DH du ler décembre 1986 déclarant irrecevable la req. n° 11514/85, A. et A. c/Suisse; voir aussi cette affaire sous l'angle de l'art. 8, JAAC 51.82 In Verwaltungspraxis der Bundesbehörden Dans Jurisprudence des autorités administratives de la Confédération In Giurisprudenza delle autorità amministrative della Confederazione Jahr 1987 Année Anno Band 51 Volume Volume Seite --- Page Pagina Ref. No 150 000 563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