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Etat au 1 vom 10. Januar 1984</w:t>
      </w:r>
    </w:p>
    <w:p>
      <w:r>
        <w:t>Bundesverwaltung, 1984-01-10, DE</w:t>
      </w:r>
    </w:p>
    <w:p>
      <w:r>
        <w:rPr>
          <w:b/>
        </w:rPr>
        <w:t xml:space="preserve">Quelle: </w:t>
      </w:r>
      <w:r>
        <w:t>https://mcp.opencaselaw.ch/entscheid/ch_vb_Etat_au_1</w:t>
      </w:r>
    </w:p>
    <w:p>
      <w:r>
        <w:t>FR: CH_VB Etat au 1 du 10 janvier 1984</w:t>
      </w:r>
    </w:p>
    <w:p>
      <w:r>
        <w:t>IT: CH_VB Etat au 1 del 10 gennaio 1984</w:t>
      </w:r>
    </w:p>
    <w:p>
      <w:pPr>
        <w:pStyle w:val="Heading2"/>
      </w:pPr>
      <w:r>
        <w:t>Erwägungen</w:t>
      </w:r>
    </w:p>
    <w:p>
      <w:r>
        <w:rPr>
          <w:b/>
        </w:rPr>
        <w:t>E. 14</w:t>
      </w:r>
    </w:p>
    <w:p>
      <w:r>
        <w:t>Dégrèvements des impôts sur la base des conventions de double imposition pour les dividendes, intérêts, redevances de licences et pensions et rentes privées La collection à feuillets mobiles est publiée par l'Administration fédérale des contributions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dégrèvements d'impôts; - les dégrèvements dans les divers Etats contractants: aperçus et reproduc- tion des formules et notices dans la langue originale et en traduction; - annexe: aperçu des dégrèvements que les personnes domiciliées dans les Etats contractants peuvent demander pour les impôts suisses frappant les dividendes et les intérêts. Prix de la collection : 40 francs. Les commandes doivent être adressées à l'Administration fédérale des contributions, Division DBA, 3003 Berne. 2SI97 [5] Droit fiscal international de la Suisse V 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 II. Les dispositions fiscales contenues dans d'autres conventions (extraits et renvois); III. Le régime conventionnel des privilèges fiscaux des missions diplomatiques, des postes consulaires et de leur personnel, ainsi que des organisations internationales et de leurs fonctionnaires. L'ouvrage sera tenu à jour par des publications périodiques. Le prix de cet ouvrage en trois volumes est de 160 francs. Les commandes doivent être adressées à l'Administration fédérale des contri- butions, Division du droit fiscal international, 3003 Berne. 212S1 [7]</w:t>
      </w:r>
    </w:p>
    <w:p>
      <w:r>
        <w:rPr>
          <w:b/>
        </w:rPr>
        <w:t>E. 15</w:t>
      </w:r>
    </w:p>
    <w:p>
      <w:r>
        <w:t>Abonnement à la Feuille fédérale Le prix de l'abonnement à la Feuille fédérale est de 107 francs par an, et de 62 francs pour six mois plus les frais de recouvrement, y compris l'envoi franco de port sur tout le territoire de la Suisse. L'abonnement par du 1er janvier ou du 1er juillet. La Feuille fédérale publie notamment: les messages et les rapports du Conseil fédéral à l'Assemblée fédérale, y compris les projets de lois et d'arrêtés fédéraux, les objets soumis au référendum, les circulaires ainsi que les publications des départements et d'autres administrations de la Confédé- ration, etc. La Feuille fédérale a comme annexe: le Recueil des lois fédérales (lois et ordonnances fédérales, arrêtés fédéraux, règlements, traités conclus avec l'étranger, etc.). On peut s'abonner à la Feuille fédérale complète ou bien seulement au Recueil des lois fédérales, directement auprès de Wyss Impressions + Edi- tions SA, 3001 Berne (c.c.p. 30-3710). Les anciens abonnés qui ne refuse- ront pas le premier numéro de l'année seront considérés comme abonnés à nouveau. Le prix de l'abonnement au Recueil des lois fédérales seul est de 57 francs par an ou de 34 francs pour six mois plus les frais de recouvrement. L'abonnement part du 1er janvier ou du 1er juillet. Il est possible d'obtenir, auprès de l'Office central fédéral des imprimés et du matériel (OCFIM), 3000 Berne, des tirés à part de chacun des projets et des textes de loi; à cette même adresse, on peut aussi se procurer, tant que la provision n'en est pas épuisée, des collections annuelles de la Feuille fédérale et du Recueil des lois fédérales. Les réclamations relatives à l'expédition de la Feuille fédérale doivent être adressées immédiatement, en premier lieu aux bureaux de poste, en second lieu auprès de Wyss Impressions + Editions SA, 3001 Berne, et exception- nellement à l'Office central fédéral des imprimés et du matériel, 3000 Berne. 1 " décembre 1983 Chancellerie fédérale 28701 [1]</w:t>
      </w:r>
    </w:p>
    <w:p>
      <w:r>
        <w:rPr>
          <w:b/>
        </w:rPr>
        <w:t>E. 16</w:t>
      </w:r>
    </w:p>
    <w:p>
      <w:r>
        <w:t>Schweizerisches Bundesarchiv, Digitale Amtsdruckschriften Archives fédérales suisses, Publications officielles numérisées Archivio federale svizzero, Pubblicazioni ufficiali digitali Avis In Bundesblatt Dans Feuille fédérale In Foglio federale Jahr 1984 Année Anno Band 1 Volume Volume Heft 01 Cahier Numero Geschäftsnummer --- Numéro d'affaire Numero dell'oggetto Datum 10.01.1984 Date Data Seite 14-16 Page Pagina Ref. No 10 103 920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