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Einleitung 7 vom 31. Dezember 2005</w:t>
      </w:r>
    </w:p>
    <w:p>
      <w:r>
        <w:t>Bundesverwaltung, 2005-12-31, DE</w:t>
      </w:r>
    </w:p>
    <w:p>
      <w:r>
        <w:rPr>
          <w:b/>
        </w:rPr>
        <w:t xml:space="preserve">Quelle: </w:t>
      </w:r>
      <w:r>
        <w:t>https://mcp.opencaselaw.ch/entscheid/ch_vb_Einleitung_7</w:t>
      </w:r>
    </w:p>
    <w:p>
      <w:r>
        <w:t>FR: CH_VB Einleitung 7 du 31 décembre 2005</w:t>
      </w:r>
    </w:p>
    <w:p>
      <w:r>
        <w:t>IT: CH_VB Einleitung 7 del 31 dicembre 2005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Introduction</w:t>
      </w:r>
    </w:p>
    <w:p>
      <w:r>
        <w:rPr>
          <w:b/>
        </w:rPr>
        <w:t>E. 10</w:t>
      </w:r>
    </w:p>
    <w:p>
      <w:r>
        <w:t>Introduzione</w:t>
      </w:r>
    </w:p>
    <w:p>
      <w:r>
        <w:rPr>
          <w:b/>
        </w:rPr>
        <w:t>E. 13</w:t>
      </w:r>
    </w:p>
    <w:p>
      <w:r>
        <w:t>Bernard Degen Entstehung und Entwicklung des schweizerischen Sozialstaates</w:t>
      </w:r>
    </w:p>
    <w:p>
      <w:r>
        <w:rPr>
          <w:b/>
        </w:rPr>
        <w:t>E. 17</w:t>
      </w:r>
    </w:p>
    <w:p>
      <w:r>
        <w:t>Sandro Cattacin Retard, rattrapage, normalisation. L'Etat social suisse face aux défis de transformation de sécurité sociale 49 Luca Pellegrini L'assurance vieillesse, survivants et invalidité: ses enjeux financiers entre 1918 et 1925 79 Matthieu Leimgruber La politique sociale comme marché. Les assureurs vie et la structuration de la prévoyance vieillesse en Suisse (1890-1972) 109</w:t>
      </w:r>
    </w:p>
    <w:p>
      <w:r>
        <w:t>Philipp Ischer Ausbau oder Konsolidierung? Der politische Diskurs der 1970er Jahre in der Schweiz im Bereich der AHV 141 Martin Lengwiler Zwischen Verwissenschaftlichung, Politisierung und Bürokratisierung: Expertenwissen im schweizerischen Sozialstaat 167 Silvia und Gerald Arlettaz L'Etat social national et le problème de l'intégration des étrangers 1890-1925 191 Anton Streit Sozialversicherungen und demografische Entwicklung. Vom Bevölkerungswachstum zur demografischen Alterung 219</w:t>
      </w:r>
    </w:p>
    <w:p>
      <w:r>
        <w:t>Schweizerisches Bundesarchiv, Digitale Amtsdruckschriften Archives fédérales suisses, Publications officielles numérisées Archivio federale svizzero, Pubblicazioni ufficiali digitali Inhaltsverzeichnis Table des matières In Studien und Quellen Dans Etudes et Sources In Studi e Fonti Jahr 2005 Année Anno Band 31 Volume Volume Autor - Auteur Autore Seite 5-6 Page Pagina Ref. No 80 000 351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