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Bundesfinanzen 1995 vom 28. November 1994</w:t>
      </w:r>
    </w:p>
    <w:p>
      <w:r>
        <w:t>Bundesverwaltung, 1994-11-28, DE</w:t>
      </w:r>
    </w:p>
    <w:p>
      <w:r>
        <w:rPr>
          <w:b/>
        </w:rPr>
        <w:t xml:space="preserve">Quelle: </w:t>
      </w:r>
      <w:r>
        <w:t>https://mcp.opencaselaw.ch/entscheid/ch_vb_Bundesfinanzen_1995</w:t>
      </w:r>
    </w:p>
    <w:p>
      <w:r>
        <w:t>FR: CH_VB Bundesfinanzen 1995 du 28 novembre 1994</w:t>
      </w:r>
    </w:p>
    <w:p>
      <w:r>
        <w:t>IT: CH_VB Bundesfinanzen 1995 del 28 novembre 1994</w:t>
      </w:r>
    </w:p>
    <w:p>
      <w:pPr>
        <w:pStyle w:val="Heading2"/>
      </w:pPr>
      <w:r>
        <w:t>Erwägungen</w:t>
      </w:r>
    </w:p>
    <w:p>
      <w:r>
        <w:rPr>
          <w:b/>
        </w:rPr>
        <w:t>E. 28</w:t>
      </w:r>
    </w:p>
    <w:p>
      <w:r>
        <w:t>November 1994 2005 Bundesfinanzen 1995 holz, Nebiker, Ostermann, Perey, Pidoux, Pini, Poncet, Rech- steiner, Reimann Maximilian, Robert, Rohrbasser, Ruf, Rutis- hauser, Rychen, Savary, Scherrer Werner, Schmid Peter, Schmid Samuel, Schmidhalter, Schnider, Segmüller, Spiel- mann, Stamm Luzi, Steffen, Steinegger, Steinemann, Steiner Rudolf, Strahm Rudolf, Stucky, Suter, Thür, Tschäppät Alexan- der, Tschopp, Tschuppert Karl, Verterli, Vollmer, Weyeneth, Wick, Wiederkehr, Wyss William, Zbinden, Ziegler Jean, Zisya- dis, Zwahlen, Zwygart (110) Präsidentin, stimmt nicht-Presidente, ne vote pas: Haller (1) An den Ständerat -Au Conseil des Etats Entwurf 94.093 - Entwurf 94.093 Eintreten wird ohne Gegenantrag beschlossen L'entrée en matière est décidée sans opposition Detailberatung - Discussion par articles Titel und Ingress, Art. 1,2 Antrag der Kommission Zustimmung zum Entwurf des Bundesrates Titre et préambule, art. 1,2 Proposition de la commission Adhérer au projet du Conseil fédéral Angenommen-Adopté Namentliche Gesamtabstimmung Vote sur l'ensemble, par appel nominal Für Annahme des Entwurfes stimmen - Acceptent le projet: Aguet, Aregger, Baumann Ruedi, Baumberger, Bäumlin, Bé- guelin, Berger, Bezzola, Binder, Bircher Peter, Bischof, Blatter, Borer Roland, Bühler Simeon, Bührer Gerald, Caccia, Campo- novo, Cavadini Adriano, Columberg, Comby, Danuser, Dar- bellay, Deiss, Dettling, Dormann, Ducret, Dünki, Eggenberger, Eggly, Epiney, Eymann Christoph, Fankhauser, Fasel, Fehr, von Feiten, Fischer-Hägglingen, Fischer-Seengen, Fritschi Oscar, Früh, Gobet, Goll, Grendelmeier, Gros Jean-Michel, Gross Andreas, Grossenbacher, Hafner Ursula, Hari, Hess Otto, Hess Peter, Hollenstein, Hubacher, Iten Joseph, Jäggi Paul, Keller Rudolf, Kern, Kühne, Leemann, Lepori Bonetti, Leu Josef, Leuenberger Ernst, Loeb François, Mamie, Marti Werner, Mauch Rolf, Maurer, Meier Hans, Misteli, Müller, Nar- bel, Neuenschwander, Oehler, Perey, Philipona, Raggen- bass, Ruckstuhl, Ruffy, Rutishauser, Sandoz, Schenk, Scher- rer Jürg, Scheurer Rémy, Schmied Walter, Schweingruber, Seiler Hanspeter, Seiler Rolf, Sieber, Spoerry, Stalder, Stamm Judith, Steiger Hans, Theubet, Wanner, Weder Hansjürg, Wit- tenwiler, Wyss William, Züger, Zwahlen (97) Abwesend sind - Sont absents: Allenspach, Aubry, Bär, Blocher, Bodenmann, Bonny, Borei François, Borradori, Bortoluzzi, Brügger Cyrill, Brunner Chri- stiane, Bugnon, Bühlmann, Bundi, Bürgi, Carobbio, Caspar- Hutter, Chevallaz, Cincera, Cornaz, Couchepin, de Dardel, Da- vid, Diener, Dreher, Duvoisin, Engler, Fischer-Sursee, Frey Claude, Frey Walter, Friderici Charles, Giezendanner, Giger, Gonseth, Graber, Gysin, Haering Binder, Hafner Rudolf, Häm- merle, Heberlein, Hegetschweiler, Herczog, Hildbrand, Jae- ger, Jeanprêtre, Jenni Peter, Jöri, Keller Anton, Ledergerber, Leuba, Leuenberger Moritz, Maeder, Maitre, Maspoli, Matthey, Mauch Ursula, Meier Samuel, Meyer Theo, Miesch, Moser, Mühlemann, Nabholz, Nebiker, Ostermann, Pidoux, Pini, Pon- cet, Rechsteiner, Reimann Maximilian, Robert, Rohrbasser, Ruf, Rychen, Savary, Scherrer Werner, Schmid Peter, Schmid Samuel, Schmidhalter, Schnider, Segmüller, Spielmann, Stamm Luzi, Steffen, Steinegger, Steinemann, Steiner Rudolf, 2-N Strahm Rudolf, Stucky, Suter, Thür, Tschäppät Alexander, Tschopp, Tschuppert Karl, Vetterli, Vollmer, Weyeneth, Wick, Wiederkehr, Zbinden, Ziegler Jean, Zisyadis, Zwygart (102) Präsidentin, stimmt nicht - Presidente, ne vote pas: Haller (1) An den Ständerat-Au Conseil des Etats #ST# Sammeltitel -Titre collectif Bundesfinanzen 1995 Finances fédérales 1995 Ordnungsantrag Dreher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