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91.050 vom 18. Juni 1992</w:t>
      </w:r>
    </w:p>
    <w:p>
      <w:r>
        <w:t>Bundesverwaltung, 1992-06-18, DE</w:t>
      </w:r>
    </w:p>
    <w:p>
      <w:r>
        <w:rPr>
          <w:b/>
        </w:rPr>
        <w:t xml:space="preserve">Quelle: </w:t>
      </w:r>
      <w:r>
        <w:t>https://mcp.opencaselaw.ch/entscheid/ch_vb_Ad_91.050</w:t>
      </w:r>
    </w:p>
    <w:p>
      <w:r>
        <w:t>FR: CH_VB Ad 91.050 du 18 juin 1992</w:t>
      </w:r>
    </w:p>
    <w:p>
      <w:r>
        <w:t>IT: CH_VB Ad 91.050 del 18 giugno 1992</w:t>
      </w:r>
    </w:p>
    <w:p>
      <w:pPr>
        <w:pStyle w:val="Heading2"/>
      </w:pPr>
      <w:r>
        <w:t>Erwägungen</w:t>
      </w:r>
    </w:p>
    <w:p>
      <w:r>
        <w:rPr>
          <w:b/>
        </w:rPr>
        <w:t>E. 18</w:t>
      </w:r>
    </w:p>
    <w:p>
      <w:r>
        <w:t>juin 1992 Abwesend sind die folgenden Ratsmitglieder - Sont absents: Aguet, Aubry, Bär, Béguelin, Caccia, Cavadini Adriano, David, Diener, Etique, Eymann Christoph, Gysin, Hildbrand, Jaeger, Luder, Maître, Matthey, Mauch Rolf, Pini, Rychen, Schmidhal- ter, Schmied Walter, Seiler Hanspeter, Spielmann, Stucky, Su- ter, Wanner, Ziegler Jean, Zisyadis, Zwahlen (29) Präsident Nebiker stimmt nicht M. Nebiker, président, ne vote pas Pos. 316.3180.015 Präsident: Frau Aubry hat ihren Antrag zurückgezogen. Abstimmung - Vote Für den Antrag der Minderheit 88 Stimmen Für den Antrag der Mehrheit 63 Stimmen Art. 2-4 Antrag der Kommission Zustimmung zum Beschluss des Ständerates Proposition de la commission Adhérer à la décision du Conseil des Etats Angenommen -Adopté Gesamtabstimmung - Vote sur l'ensemble Für Annahme des Entwurfes 88 Stimmen Dagegen 31 Stimmen An den Bundesrat-Au Conseil fédéral Schluss der Sitzung um 13.00 Uhr La séance est levée à 13 h 00</w:t>
      </w:r>
    </w:p>
    <w:p>
      <w:r>
        <w:t>Schweizerisches Bundesarchiv, Digitale Amtsdruckschriften Archives fédérales suisses, Publications officielles numérisées Archivio federale svizzero, Pubblicazioni ufficiali digitali Voranschlag 1992. Nachtrag I Budget 1992. Supplément I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14 Séance Seduta Geschäftsnummer Ad 91.050 Numéro d'objet Numero dell'oggetto Datum 18.06.1992 - 08:00 Date Data Seite 1129-1140 Page Pagina Ref. No</w:t>
      </w:r>
    </w:p>
    <w:p>
      <w:r>
        <w:rPr>
          <w:b/>
        </w:rPr>
        <w:t>E. 20</w:t>
      </w:r>
    </w:p>
    <w:p>
      <w:r>
        <w:t>021 259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