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Abbott, Dorothy 56 vom 31. Dezember 1993</w:t>
      </w:r>
    </w:p>
    <w:p>
      <w:r>
        <w:t>Bundesverwaltung, 1993-12-31, DE</w:t>
      </w:r>
    </w:p>
    <w:p>
      <w:r>
        <w:rPr>
          <w:b/>
        </w:rPr>
        <w:t xml:space="preserve">Quelle: </w:t>
      </w:r>
      <w:r>
        <w:t>https://mcp.opencaselaw.ch/entscheid/ch_vb_Abbott__Dorothy_56</w:t>
      </w:r>
    </w:p>
    <w:p>
      <w:r>
        <w:t>FR: CH_VB Abbott, Dorothy 56 du 31 décembre 1993</w:t>
      </w:r>
    </w:p>
    <w:p>
      <w:r>
        <w:t>IT: CH_VB Abbott, Dorothy 56 del 31 dicembre 1993</w:t>
      </w:r>
    </w:p>
    <w:p>
      <w:pPr>
        <w:pStyle w:val="Heading2"/>
      </w:pPr>
      <w:r>
        <w:t>Volltext</w:t>
      </w:r>
    </w:p>
    <w:p>
      <w:r>
        <w:t>Personenindex Abbott, Dorothy 56 Advani.K. U. 105f. Aebi, Peter 580 Aeschbach, Karl 595, 597-602, 605, 608 Akeret, Erwin 565 Alexander, Horace 53 Allende, Salvador 593 Altherr, Annette 600 Animar, Mondher Ben 398 Andina, Umberto 309f. Andrews, Charles F. 49 Angster, Reinhard 310 Arbenz, Peter 441 f. Arnold, Pierre 388 Asante, Kwaku Baprui 564 Avenol, Joseph 19,24,28 Bänziger, Andreas 567 Barbier, Henri 388 Barrelet, Jean-Louis 482 Baumann, Werner 166 Baur, Elisabeth 603 Bavier, Charles de 101 Begert, Willy 53 Behrendt, Richard F. 178, 209, 211,213,215,388,435 Belalouna, Ahmed 398 Bernasconi, Giacomo 388, 502, 504 Bertholet, René 164-166 Bhabha, Homi J. 128f. Biéler, André 553f., 561,570 Bietenholz, Alfred und Mary 55, 61f.,70f., 176 Bindschedler, Rudolf 132 Binkert, Maria Liguoria 574, 577 Black, Eugen 224-226 Blunschy, Elisabeth 566 Boerlin, Ernst 40-42, 178 Böhler, Eugen 251 Bonna, Pierre 23f., 26-28 Bonnard, François 469 Bourgknecht, Jean 240, 242 Bossi, Walter 399 Bringolf, Walther 181-183,188, 191,503-506 Brinkmann, Donald 178 Broches, A. 227 Bruce, Stanley 19 Bruggmann, Karl 38-40, 42, 84, 86, 89, 220 Brunner, Emil 67 Brunner, Hans 301,370 Brunner, Karl 104 Bucher, Giovanni Enrico 454 Buchman, Frank 67 Bühler, Hans 357,371,374,377 Bühler, René 235f. Burckhardt, Jakob 493 Burckhardt, Peter 386 Calvin 553, 569 Camenzind, Erich 574f., 581 Castro, Fidel 301 Cérésole, Pierre 45-47, 49-52, 54, 58, 65-68,75 Charron, René 26 Chenaux-Repond, Dieter 544 Chevallier, Samuel 66, 76,178 Christ, Rico 395, 398 Christe, Francis 374 Christen, Verena 486 Churchill, Winston 32 Clavadetscher, Walter 484 Clerc, Joseph 571 Conzett, Hans 388 Cottier, Henry 221 f. Coulon, Sidney de 191 f. Crivelli, Giuseppe 161 Custer, Walter 105f., 108, 11 lf., 176 Cuttat, Albert 358 677</w:t>
      </w:r>
    </w:p>
    <w:p>
      <w:r>
        <w:t>Daeniker, Armin 103,105,107f., 111,529,531 Dannecker, Rudolf 400 Desai, Bhulabhai 103f. Dewey, Thomas 33 Dietschi, Erwin 503 Diori, Hamani 341 Douglas, 225 Dreifuss, Ruth 599,602 Dubach, Paul 176 Duft,Emil 235 Dulles, John Forster 33 Durkheim, Emile 202 Eisenhower, Dwight D. 77,126f., 257, 445 Eisenring, Paul 315 Erismann, Werner 527, 530, 532 Escher, Hans 357 Etienne, Gilbert 196 Etter, Philipp 109,483 Faist, Theodor 375f. Fauqueux, Frédéric 484 Feldheim, Pierre 212 Fellenberg, Theodor von 433, 438-440, 444 Fischer, Heinrich 70f., 514, 531 Fischer, Otto 376,546 Frei, Rudolf 538-540, 542 Freymond, Jacques 190-192, 196f.,280f.,388,436 Fürer, Arthur 196-198 Gadient, Andreas 234 Gagnebin, Daniel 429 Gallin, Dan 596 Galtung, Johan 560 Gandhi, Mahatma 49,51,58,60 Gauthey, William 398 Gautier, André 568 Geiger, Max 554f.,561 Gerschenkron, Alexander 206 Gerster, Richard 461 Gessler, Peter 555, 560 Giddey, Ernest 429 Giovannini, Jean-François 416 Glasson, Pierre 484 Gloor, Peter 194-199,279 Gonard, Samuel 484 Gorgé, Camille 23 Gossweiler, Amanda 148 Graber, Pierre 507,566 Grässli, Max 73 Groschupf, Ludwig 180,186, 197 Guggenheim, Paul 39 Gurtner, Bruno 563, 593, 597, 603 Gutersohn, Heinrich 96, 280f., 283, 388, 436 Haberler, Gottfried 206, 273 Hadwen, Gottfried 245 Habicht, Max 70 Haller, Eduard von 24f. Haller, Ernst 566 Hammarskjoeld, Dag 129 Hauri, Hans 436 Hay, Alexandre 578,580 Hegnauer, Idy und Ralph 46,53, 55,57 Heim, Arnold 106 Heimann, Albin 315 Hellstern, Heinrich 161,516 Herold, Hans 371 Hodel, Ernst 53f. Hofer, Walther 566 Hoffmann, Paul 250 Hofmann, Fritz 568 Hohl, Paul 479,491-494 Hohl, Reinhard 224 Holenstein, Anne-Marie 557, 560, 567 Holenstein, Thomas 280f., 382- 384, 387, 466 Holzer, Max 279,282 Hornberger, Heinrich 195,224, 311 Hotz, Jean 224 Hubacher, Helmut 601 Hull.Cordell 32,37 Iklé,Max 73,252,254 678</w:t>
      </w:r>
    </w:p>
    <w:p>
      <w:r>
        <w:t>Ilg,Walo 602 Im Hof-Piguet, Anne-Marie 189- 192, 196-198 Imfeld, Al 562,573,583 Jacobsen, Per 223 Jäger, Josef 144f. Jaggi, Ernst 280-482, 485 Jolies, Paul R. 309,316,323, 371f.,375f. Johnson, Lindon B. 409 Jongh, Crena de 224 Jucker, Waldemar 311,376 Juri, René 483,485 Kägi-Fuchsmann, Regina 61,66, 69, 71f., 142, 148,161,176, 178,180,501,504 Kappeier, Beat 591,593,600 Karli.Urs 437 Kaufmann, Max 96,102f., 110f., 246, 275 Keller, Alice 280f., 388 Keller, Hans Peter 96 Keller, Hans 384-386, 430, 538 Keller, Paul Viktor 224 Kennedy, John F. 208, 405, 445f. Keynes, John M. 205,217,220 Klopfenstein, Freddy 554 Kobald, Franz 489f., 521 f. Kobold, Fritz 101 Kohli, Robert 529 Kurz, Gertrud 176 Landis, Jakob 96 Langenbacher, Heinz 320 Lavanchy, Alexandre 551 f. Lebret, Louis J. 209,213 Lepori, Giuseppe 484 Leuenberger, Hermann 502 Leuthy, Fritz 596 Lewis, William A. 207 Lie.Tryvgie 86 Lindt, August R. 129f., 252f., 390, 393-397, 430, 436, 493, 539, 542, 544 Liotard-Vogt, Pierre 580 Löw, Markus 70,176 Long, Olivier 336-339 Ludwig, Carl 71,176,513-515 Lugeon, Jean 109 Lusser, Milan 309f. MacLeish, Archibald 41 Madörin, Kurt 603 Maire, Louis 479,482 Marcuard, Sigismond 430, 545, 563 Mariotti, Carlo 166, 174 Marshall, George Catlett 260 Martin, Eric 429 Masnata, Albert 281 Massy, Henri 482 Matzinger, Albert 64f., 69, 97, 119, 121,179f.,507 Maurer, Willy 573f., 582 Mayaki, Adamou 341, 347 McCloy.John 222-226 McNamara, Robert 587 Menken, Gottfried 552 Merklin, Hans 574 Mertens, Hanswalter 179 Messmer, Erich 543 Micheli, Pierre-René 129,287 Ming, Hans 234 Mona, Marco 600-603,605, 608 Monastier, Hélène 53 Moor, Michael 163,166-170 Moser, Emilio 343 Motta, Giuseppe 22-26, 28f. Müller, Emil 236 Müller, Richard 601 Müller-Marzohl, Alfons 566 Muggli, Arnold 85,95 Muggli, Richard 310 Mugglin, Markus 597 Myrdall, Gunar 207 Niesz, Henri 152 Nixon, Richard 445 Nobs, Ernst 226 Nyerere, Julius 592 Oettli, Mascha 504f. 679</w:t>
      </w:r>
    </w:p>
    <w:p>
      <w:r>
        <w:t>Olgiati, Rodolfo 50, 55, 59,62- 76,141,161,175-181,188, 495,506,519 Oppliger, Pierre 53-55, 58 Oprecht, Hans 502 Pagan, Fritz 280f. Pallmann, Hans 70f., 73f., 85, 95-97,102f.,107f., 111,114, 117-119,182,185,251,253, 275-277, 279-285,288 Parisod, Charles 310 Parson, Talco« 202 Pedotti, Georg 277, 279f. Pestalozzi, Richard 267, 493 Peter, Hans-Balz 572 Petitpierre, Max 3If., 36, 40-42, 63-65,70-72,74,84,115, 183f., 186,191,194,219,221, 223-227, 229, 251-253, 257, 286, 370, 382-384, 387, 389, 393, 404, 466, 478,487, 499, 5O6f.,517 Pilet-Golaz, Marcel 25,31,36- 39,42 Prasad, Rajendra 51-53 Prebisch, Raul 207,319,327 Preiswerk, Roy 438, 458 Probst, Raymond 448 Raaflaub, Fritz 579,581 Rappard, William Emanuel 22- 30,39 Rauch, Emil 176 Real, Fritz 194,196,198, 200 Reddy, Ragù 427 Reimann, Fritz 596,602 Reinhardt, Eberhard-Ernst 224f. Reinhart, Peter 280f., 388 Renschier, Walter 368, 372, 420, 426, 437, 504, 540, 568,600, 602 Reutlinger, Hans 481 Reverdin, Olivier 181-183,188, 191,388,506 Rham, Jean de 254, 284, 286f., 384, 404 Rial, Fred Jacques 545 Rich, Arthur 552 Rindlisbacher, Hanspeter 600 Rittmeyer, Robert 578 Rösch, Werner 97 Rohn, Arthur 100,103,111 Rohner, Willi 238-241,243,363, 369, 370,507 Roosevelt, Franklin D. 32f., 38 Rosenstein-Rodan, Paul N. 207, 212 Rossier, Georges 560 Rossy,Paul 220,224 Rostow.WaltW. 206,210 Roullet, Odile 486 Rubattel, Rodolphe 226, 484 Rüegger, Paul 103 Ruh, Hans 571 Sauvy, Alfred 553 Schaer, Arnold 388 Schaffner, Hans 73,92f., 297, 320, 323, 327, 483-485, 487 Schenck, Michael von 449, 453f., 457 Scherrer, Paul 130 Schertenleib, Jürg 460, 476 Scheyven, Raymond 245, 247, 25If., 257 Schildknecht, Hermann lOOf. Schindler, Hans 192,196,198, 395, 398 Schmid, Friedrich lOOf. Schmid, Karl 515-521, 530f. Schmidheini, Adrian J., 96, 280 Schmidheiny, Max 363, 369f., 507 Schmidtchen, Gerhard 537, 547 Schnellmann, Ernst 524 Schnyder, Felix 254 Schnyder, Heinrich 36f., 42 Schöller, Kaplan 144 Schorer, Edgar 574 Schüren, Gerhart 568 Schulthess, Werner 182 680</w:t>
      </w:r>
    </w:p>
    <w:p>
      <w:r>
        <w:t>Schumacher, Edgar 483f., 489f., 493 Schwarz, Ueli 586, 597, 603-605, 608 Schwarzenbach, James 565, 568 Secrétan, Daniel 224 Sen, Binay Ranjan 478, 480 Senghaas, Dieter 592 Shamsher, Biijaya 106 Shaw, Bernard 490 Shriver, Sargent 446 Siegenthaler, Walter 489 Siegfried, Otto 179 Signer, Ginevra 606 Singer, Hans W. 207 Sollberger, Charles 236 Sonderegger, Arnold 103 Speiser, Ernst 70, 74, 96,153, 281,509 Spühler, Willy 546,555, 563 Stefan, Josef 163 Steiner, Arthur 280f. Stopper, Edwin 267, 283, 295f., 298f.,303f.,311,351,356f., 361,369-373,375,499 Strahm, Rudolf H. 561,563f., 568,586,591-596,599-602, 607f. Strebel-Petermann, Berta 486 Streckeisen, Albert 68 Streuli, Hans 236, 240f., 253, 295 Stucki, Karl-Theodor 224 Studer-Auer, Albert 490,516 Sulger.Emil 310 Thalmann, Ernesto 311 Tito (alias Josip Broz) 120 Tolusso, Mauro 575-581 Trappe, Paul 428, 435f., 438 Trümpy, Katrin 599 Truman, Harold 15f., 72,78-80, 87f., 208 Tschudi, Hanspeter 404 Tschuy, Theo 563 Umbricht, Viktor 238, 240f. Vandenberg, Arthur 33,39 Vargas, François de 560 Vayda,Jean 163-166 Vischer, Lukas 554, 561 Wagnière, Jean-Frédéric 84, 86 Wahlen, Friedrich Traugott 84, 86,107f., 111,178, 180,370, 396f., 449, 469, 480, 483, 487, 506,526,531,534,540 Waldesbühl, Théodore 373 Wallace, Henry Agard 38 Wattenwil, Jean de 575 Wattenwyl, René von 578 Weber, Max 61f., 74,115,178, 202, 235,237-243, 388, 503 Weber, Ernst 223 Weissmann, Karl 101 Weitnauer, Albert 311 Welles, Sumner 33 Wetter, Ernst 195 White, Harry D. 217,220 Widmer, Sigmund 568,574 Wilhelm, Rudolf 422, 430, 433, 436, 439 Wilson, Harold 62 Wolf, Ernst 68, 176 Wyler, Georg 176 Zehnder, Alfred 35,104,107 Ziegler, Jean 566 Zipfel, Otto 84f., 90, 92-96, 102f., 107,111 Zipkes, Ernst 103 Zurlinden, Hans 27 Zutter, Philippe 84,96 681</w:t>
      </w:r>
    </w:p>
    <w:p>
      <w:r>
        <w:t>Schweizerisches Bundesarchiv, Digitale Amtsdruckschriften Archives fédérales suisses, Publications officielles numérisées Archivio federale svizzero, Pubblicazioni ufficiali digitali Personenindex In Studien und Quellen Dans Etudes et Sources In Studi e Fonti Jahr 1993 Année Anno Band 19 Volume Volume Autor - Auteur Autore Seite 677-681 Page Pagina Ref. No 80 000 171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