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99.083 vom 10. November 1999</w:t>
      </w:r>
    </w:p>
    <w:p>
      <w:r>
        <w:t>Bundesverwaltung, 1999-11-10, DE</w:t>
      </w:r>
    </w:p>
    <w:p>
      <w:r>
        <w:rPr>
          <w:b/>
        </w:rPr>
        <w:t xml:space="preserve">Quelle: </w:t>
      </w:r>
      <w:r>
        <w:t>https://mcp.opencaselaw.ch/entscheid/ch_vb_99.083</w:t>
      </w:r>
    </w:p>
    <w:p>
      <w:r>
        <w:t>FR: CH_VB 99.083 du 10 novembre 1999</w:t>
      </w:r>
    </w:p>
    <w:p>
      <w:r>
        <w:t>IT: CH_VB 99.083 del 10 novembre 1999</w:t>
      </w:r>
    </w:p>
    <w:p>
      <w:pPr>
        <w:pStyle w:val="Heading2"/>
      </w:pPr>
      <w:r>
        <w:t>Erwägungen</w:t>
      </w:r>
    </w:p>
    <w:p>
      <w:r>
        <w:rPr>
          <w:b/>
        </w:rPr>
        <w:t>E. 6</w:t>
      </w:r>
    </w:p>
    <w:p>
      <w:r>
        <w:t>décembre 1999. Par circulaire du 13 janvier 1999 (FF 7999 2377), nous avons donné aux gouverne- ments cantonaux les instructions nécessaires pour les élections en vue du renou- vellement intégral du Conseil national pour la 46e législature, fixées au 24 octobre 1999. Dans les cantons d'Uri, Obwald, Nidwald, Glaris et Appenzell Rhodes-Intérieures, qui n'ont qu'un seul siège à repourvoir au Conseil national, c'est le principe de la majorité relative qui est applicable. Dans les autres cantons, soit Zurich, Berne, Lucerne, Schwyz, Zoug, Fribourg, Soleure, Baie-Ville, Baie-Campagne, Schaffhouse, Appen- zell Rhodes-Extérieures, Saint-Gall, Grisons, Argovie, Thurgovie, Tessin, Vaud, Va- lais, Neuchâtel, Genève et Jura, les élections ont eu lieu suivant le système proportion- nel. Nous avons l'honneur de vous soumettre le dossier complet de l'élection et joignons au présent rapport un tableau des résultats de l'élection. Nous vous prions d'agréer, Monsieur le Doyen d'âge, Mesdames et Messieurs, les assurances de notre haute considération.</w:t>
      </w:r>
    </w:p>
    <w:p>
      <w:r>
        <w:rPr>
          <w:b/>
        </w:rPr>
        <w:t>E. 10</w:t>
      </w:r>
    </w:p>
    <w:p>
      <w:r>
        <w:t>Junge Evangelische Volkspartei (JEVP)</w:t>
      </w:r>
    </w:p>
    <w:p>
      <w:r>
        <w:rPr>
          <w:b/>
        </w:rPr>
        <w:t>E. 11</w:t>
      </w:r>
    </w:p>
    <w:p>
      <w:r>
        <w:t>Grüne Kanton Zürich (Grüne)</w:t>
      </w:r>
    </w:p>
    <w:p>
      <w:r>
        <w:rPr>
          <w:b/>
        </w:rPr>
        <w:t>E. 12</w:t>
      </w:r>
    </w:p>
    <w:p>
      <w:r>
        <w:t>Evangelische Volkspartei Senioren (EVPS)</w:t>
      </w:r>
    </w:p>
    <w:p>
      <w:r>
        <w:rPr>
          <w:b/>
        </w:rPr>
        <w:t>E. 13</w:t>
      </w:r>
    </w:p>
    <w:p>
      <w:r>
        <w:t>Liste der Unabhängigen - LdU . .</w:t>
      </w:r>
    </w:p>
    <w:p>
      <w:r>
        <w:rPr>
          <w:b/>
        </w:rPr>
        <w:t>E. 14</w:t>
      </w:r>
    </w:p>
    <w:p>
      <w:r>
        <w:t>Ueberparteiliche Seniorenliste/Für aktive Senioren (SL)</w:t>
      </w:r>
    </w:p>
    <w:p>
      <w:r>
        <w:rPr>
          <w:b/>
        </w:rPr>
        <w:t>E. 15</w:t>
      </w:r>
    </w:p>
    <w:p>
      <w:r>
        <w:t>Freisinnig-Demokratische Partei (FDP)</w:t>
      </w:r>
    </w:p>
    <w:p>
      <w:r>
        <w:rPr>
          <w:b/>
        </w:rPr>
        <w:t>E. 16</w:t>
      </w:r>
    </w:p>
    <w:p>
      <w:r>
        <w:t>Christlich-Demokratische Volkspartei des Kantons Zürich (CVF)</w:t>
      </w:r>
    </w:p>
    <w:p>
      <w:r>
        <w:rPr>
          <w:b/>
        </w:rPr>
        <w:t>E. 17</w:t>
      </w:r>
    </w:p>
    <w:p>
      <w:r>
        <w:t>Europa Partei der Schweiz (EPS)</w:t>
      </w:r>
    </w:p>
    <w:p>
      <w:r>
        <w:rPr>
          <w:b/>
        </w:rPr>
        <w:t>E. 18</w:t>
      </w:r>
    </w:p>
    <w:p>
      <w:r>
        <w:t>FPS Freiheits-Partei/Die Autopartei (FPS)</w:t>
      </w:r>
    </w:p>
    <w:p>
      <w:r>
        <w:rPr>
          <w:b/>
        </w:rPr>
        <w:t>E. 19</w:t>
      </w:r>
    </w:p>
    <w:p>
      <w:r>
        <w:t>Sozialdemokratische Partei - Seniorinnen und Senioren (SPSen)</w:t>
      </w:r>
    </w:p>
    <w:p>
      <w:r>
        <w:rPr>
          <w:b/>
        </w:rPr>
        <w:t>E. 20</w:t>
      </w:r>
    </w:p>
    <w:p>
      <w:r>
        <w:t>zürilinks - Liste AL-Altemative Liste/Linkes Bündnis/PdA (AL)</w:t>
      </w:r>
    </w:p>
    <w:p>
      <w:r>
        <w:rPr>
          <w:b/>
        </w:rPr>
        <w:t>E. 21</w:t>
      </w:r>
    </w:p>
    <w:p>
      <w:r>
        <w:t>zürilinks - Liste CSP Christlich-soziale Partei (CSP)</w:t>
      </w:r>
    </w:p>
    <w:p>
      <w:r>
        <w:rPr>
          <w:b/>
        </w:rPr>
        <w:t>E. 22</w:t>
      </w:r>
    </w:p>
    <w:p>
      <w:r>
        <w:t>zürilinks - Liste FraP! Frauen macht Politik! (FraP)</w:t>
      </w:r>
    </w:p>
    <w:p>
      <w:r>
        <w:rPr>
          <w:b/>
        </w:rPr>
        <w:t>E. 23</w:t>
      </w:r>
    </w:p>
    <w:p>
      <w:r>
        <w:t>KMU und Gewerbe - Unternehmer/innen in die Politikl (KMU)</w:t>
      </w:r>
    </w:p>
    <w:p>
      <w:r>
        <w:rPr>
          <w:b/>
        </w:rPr>
        <w:t>E. 24</w:t>
      </w:r>
    </w:p>
    <w:p>
      <w:r>
        <w:t>Humanistische Partei Zürich (HP)</w:t>
      </w:r>
    </w:p>
    <w:p>
      <w:r>
        <w:rPr>
          <w:b/>
        </w:rPr>
        <w:t>E. 25</w:t>
      </w:r>
    </w:p>
    <w:p>
      <w:r>
        <w:t>Liste für Steuersenkungen (LfS)</w:t>
      </w:r>
    </w:p>
    <w:p>
      <w:r>
        <w:rPr>
          <w:b/>
        </w:rPr>
        <w:t>E. 26</w:t>
      </w:r>
    </w:p>
    <w:p>
      <w:r>
        <w:t>Sozialdemokratische Partei - JUSO-Solidaritätsliste (JUSO)</w:t>
      </w:r>
    </w:p>
    <w:p>
      <w:r>
        <w:rPr>
          <w:b/>
        </w:rPr>
        <w:t>E. 27</w:t>
      </w:r>
    </w:p>
    <w:p>
      <w:r>
        <w:t>Die Liberalen - Der Mittelstand! (LP)</w:t>
      </w:r>
    </w:p>
    <w:p>
      <w:r>
        <w:rPr>
          <w:b/>
        </w:rPr>
        <w:t>E. 28</w:t>
      </w:r>
    </w:p>
    <w:p>
      <w:r>
        <w:t>1,15,23 2,3,7,14, 18 120'931 120'931 .... 2'468'776 2'468'776 .... 1'320'667 1'320'667 183'811 343'849 209'452 74'730 74730 .... 2'818'681</w:t>
      </w:r>
    </w:p>
    <w:p>
      <w:r>
        <w:rPr>
          <w:b/>
        </w:rPr>
        <w:t>E. 31</w:t>
      </w:r>
    </w:p>
    <w:p>
      <w:r>
        <w:t>'999 23T435 577'458 112'185 25'929 IOD'544 12'786 609'457 244721 238'658 Verteilungszahl 339'892 B. Verteilung der Sitze auf die Listen oder Listengruppen Listen Erste Verteilung Zweite Verteilung Dritte Verteilung 1, 15,23 2,3,7, 14, 18... 4 25 5,9, 10, 12, 13, 16, 17,28 6 27 8, 11, 19,20, 21,22,26 24 Total Stimmenzahl 2'161'211 4'223'076 209' 143 1'283'706 227757 3779341 11'951 H'896'185 Zahl der Sitze 6 12 0 3 0 11 0</w:t>
      </w:r>
    </w:p>
    <w:p>
      <w:r>
        <w:rPr>
          <w:b/>
        </w:rPr>
        <w:t>E. 32</w:t>
      </w:r>
    </w:p>
    <w:p>
      <w:r>
        <w:t>Quotient 308744 324'852 209' 143 320'926 227757 314'945 H'951 Zahl der Sitze 6 13 0 3 0 • 11 0</w:t>
      </w:r>
    </w:p>
    <w:p>
      <w:r>
        <w:rPr>
          <w:b/>
        </w:rPr>
        <w:t>E. 33</w:t>
      </w:r>
    </w:p>
    <w:p>
      <w:r>
        <w:t>Quotient 308744 301 '648 209' 143 320'926 227757 314'945 H'951 Zahl der Sitze 6 13 ' 0 4 0 11 0</w:t>
      </w:r>
    </w:p>
    <w:p>
      <w:r>
        <w:rPr>
          <w:b/>
        </w:rPr>
        <w:t>E. 34</w:t>
      </w:r>
    </w:p>
    <w:p>
      <w:r>
        <w:t>Ziegler Jean Müller Sarah Peter Anja Cetin Deniz El-Maawi Rahel Fuchs Ludi Utz Kaspar Hotz Madeleine Wyler Rebekka Schmid Maya Abdel Aziz Teymour Witzig Verena Moser Annalena Bruderer Jonas Sablonier Annigna Byland Mara Hössli Nina Rosenstock Régula Abdel Aziz Amr Solenthaler Balz Brunner Claudia GrafDavy Ramp Dieter Rutz Roger Ambauen Martin Schöchlin Peter Aliti Zana Schläpfer Michael Marghitola Reto Müller Peter Wyler Emanuel Brawand Paul Joss Christian Roth Mark 1934 1973 1980 1974 1977 '1952 1980 1980 1978 1974 1980 1979 1979 1978 1971 1977 1980 1966 1977 1979 1979 1977 1979 1964 1973 1943 1976 1977 1980 1972 1981 1932 1980 1974 Nationalrat, Universitäts- professor Buchhändlerin Schülerin Sozialarbeiter i.A. Soziokulturelle Animatorin i.A. Projektleiter Gymnasiast Kfm. Angestellte Studentin Studentin phil. II Schüler (KSOe) Schülerin Studentin Student Sozialarbeiterin Studentin phil. I Gymnasiastin Psychologin Student Maschinenzeichner Schülerin Physikstudent Maschinenzeichner Analytiker Student Sozialarbeiter Kfm. Angestellte Kfm. Angestellter Kantonsschüler Student Schüler a. Zugführer SBB Elektroniker-Lehrling . Kfm. Angestellter, Student Bern, Genève ' Derendingen Hedingen ZUrich Zürich Uster Aeschi SO DUmten Aarau, Endin- gen Höri Opfikon Uster Appenzell Trogen Cauco Othmarsingen Andeer, Schaff- hausen ZUrich ' Opfikon Hombrechtikon KUblis ZUrich Zeli Krummenau Beckenried Gersau Zürich Rehetobel Arvigo St. Anton Aarau, Endin- gen Grindelwald Dietikon Mühlethal Russin GE Zürich Winterthur Zürich Thalwil Uster Zürich Winterthur 'Zürich Oberglatt Opfikon Uster Uster Hombrechtikon Solothurn SO ZUrich Thalwil Zürich Opfikon Hombrechtikon Zürich Birmensdorf Zürich Winterthur Zürich Winterthur Zürich Zürich Wallisellen ZUrich ZUrich Winterthur Dietikon Zürich 36'244 9'537 5'662 4'748 4'394 3'929 3'626 • 3'544 3'538 3'502 3399 3'354 3'343 3'328 3'274 3'237 3'205 3'177 3'173 . 3'129 3'121 3' 106 3'058 3'052 3'042 3'037 3'026 2'994 2'993 2'962 2'922 2'888 2'825 2739 8664</w:t>
      </w:r>
    </w:p>
    <w:p>
      <w:r>
        <w:t>Kanton Zürich Name Nom Cognome Liste 27. Die Liberalen Geb. né nato Beruf Profession Professione Heimatort Lieu d'origine Luogo di origine Wohnort Stimmen Domicile Suffrages Domicilio Suffragi - Der Mittelstand! (LP) Nicht gewählt sind: 1 2 3 4 5 6 7 8 9 10 11 12 13 14 15 16 17 18 19 20. 21 22 Heitz Hans-Jacob Zehnder Emil Fischer Roland Bleiker Yvonne Neuweiler Hansjörg Bertschinger Heinz Weber Eva Epting Karl Keller Peter Bartschi Heien Bohlen Hanspeter Hilfiker Walter Sutter Andreas B Uhrer Hans Isliker Peter Frei Alexandra Mantel Willy Siegert Harald Gyr Christoph Graf-Wegmüller Margli th SchUrmann JUrg Dovè Urs 1943 1945 1963 1966 1948 1942 1950 1929 1971 1949 1965 1948 1972 1948 1925 1937 1935 1936 1954 1945 1948 1968 Rechtsanwalt, Unternehmer Leiter Berufs- und Studien- beratung Untemehmungsberater, Vertriebsberater Hotelfachfrau Betriebsökonom HWV Lie. oec. pubi., Handelsleiter Journalistin Architekt HTL, Unterneh- mer Unternehmer Dr.phil., Mittelschullehrerin Kaminfeger, Feuerungskon- trolleur Architekt HTL Stud.iur. Architekt HTL, Unterneh- mer Dipl. El. Ing. ETH, Unter- nehmer Patentanwältin Dipl. Wirtsch. Ing. STV, Unternehmer Rechtsanwalt Kaufmann Familien- .und Geschäftsfrau Kaufmann Einsatzleiter Sicherheits- dienst Winterthur, Zurich, Mün- chwilen Winterthur Entlebuch St. Peterzell Winterthur Volketswil Wetzikon Hombrechlikon Fischenthal Altendorf Zürich Safenwil, Kilchberg Winterthur, Ormalingen Stetten ZUrich, Klein- andelfingen Eptingen Elgg Solothurn Zürich Wolfhalden Winterthur, Däniken Pfeffikon Winterthur Ricketwil Uitikon Wädenswil Winterthur Gutenswil Wetzikon Wollerau SZ Wetzikon Birmensdorf Uitikon Kilchberg Winterthur Wetzikon Andelfingen Winterthur Gockhausen RUschlikon Uitikon Winterthur Dorf Beringen SH 4'029 1'094 1'087 592 569 512 464 454 447 447 446 429 426 426 423 416 406 391 389 386 383 379 Liste 28. Liste der Unabhängigen - STARK (UNAB) Nicht gewühlt sind: 1 2 3 4 5 6 7 8 9 10 11 Looser Beat Riedo Nathalie Waiser Tanja Eberhard Linda Grimm Mathias Lyner Cyril Hutter Sandra Huber Marius Roth Christoph Schmauder Stephan Boos Marcel 1969 1969 1973 ' 1981 1976 1981 1978 1981 1967 1971 1971 Jugendtreffleiter Jugendarbeiterin Sekundarlehrerin Schülerin Student SchUler Architektin SchUler Dipl. UNW ETH Soziokultureller Animator Lehrer Nesslau Plaffeien Schanis Maschwanden Hinwil Wald Diepoldsau Richterswil, Oberrieden Ganterschwil Kilchberg Amden Thalwil Zürich Schanis SO Oberrieden Wädenswil Oberrieden RUschlikon Oberrieden Zürich ZUrich ZUrich 1'674 1'034 751 709 671 665 647 619 606 604 602 8665</w:t>
      </w:r>
    </w:p>
    <w:p>
      <w:r>
        <w:t>Kanton Zürich Name Nom Cognome 12 Schneider Juerg 13 Furier Maya 14 Mantel Albert 15 Conradin Friedrich 16 Mutter Romeo 1 7 Principe Stefan Geb. né nato 1962 1974 1975 1978 1977 1972 Beruf Profession Professione Medienberater Lehrerin Siebdrucker Kfrn. Angestellter Student Teleoperateur Heimatort Lieu d'origine Luogo di origine Riischlikon KUsnacht Zürich- Wollishofen Chur Diepoldsau Weiningen Wohnort Domicile Domicilio Thalwil Tenna GR Kilchberg Morgen Riischlikon Zürich Stimmen Suffrages Suffragi 597 596 587 575 572 556 8666</w:t>
      </w:r>
    </w:p>
    <w:p>
      <w:r>
        <w:t>Kanlon Bern Kanton Bern Zahl der Sitze: 27 Stimmberechtigte 675'874 davon Männer 327'156 davon Frauen 348'718 davon Auslandschweizer Stimmberechtigte 12'412 Stimmende 277'840 =41.1 Ungültige Wahlzettel 935 Leere Wahlzettel 762 Gültige Wahlzettel 276'143 Wahlvorschläge 1 Schweizerische Volkspartei - Männer Union démocratique'du centre - Hommes 2 Schweizerische Volkspartei - Frauen Union démocratique du centre - Femmes 3 Junge Schweizerische Volkspartei Jeune Union démocratique du centre 4 Sozialdemokratische Partei, Juso, Gewerkschaften - Männer Parti socialiste, Jeunesse socialiste, Syndicats - Hommes 5 Sozialdemokratische Partei, JUSO, Gewerkschaften - Frauen Parti socialiste, Jeunesse socialiste, Syndicats - Femmes 6 Freisinnig-Demokratische Partei - Männer Parti radical-démocratique - Hommes 7 Freisinnig-Demokratische Partei - Frauen Parti radical-démocratique - Femmes 8 jungfreisinnige jeunes radicaux 9 Grüne: Grünes Bündnis und Gewerkschafterinnen - Grüne Freie Liste Les Verts: Alliance Verte, sociale et syndicale - Liste libre 10 Freiheitspartei - die Autopartei Parti de la liberté - parti des automobilistes 11 Schweizer Demokraten Démocrates Suisses 12 Eidgenössisch-Demokratische Union Union Démocratique Fédérale 13 Junge Eidgenössisch-Demokratische Union Jeune Union Démocratique Fédérale 14 Evangelische Volkspartei Parti évangélique 15 Evangelische Volkspartei plus Parti évangélique plus 16 Christlichdemokratische Volkspartei Parti Démocrate-Chrétien 17 Liste der Unabhängigen Liste des Indépendants . 18 Arbeitnehmer- und Rentnerpartei Travail salarié et retraité parti 8667</w:t>
      </w:r>
    </w:p>
    <w:p>
      <w:r>
        <w:t>Kanton Bern 19 Humanistische Partei Bern Parti Humaniste Berne 20 Neue Liste - Für Mittelstand-Unabhängigkeit-Neutralität Nouvelle Liste - pour les classes moyennes-indépendance-neutralité A. Gesamtstimmenzahlen Parteistimmen: Liste 1 2 .... 3 4 5 6 7 8 9 10 .... 11 12 13 14 . 15 16 17 18 19 ... . 20 Total.... Liste 1 2 3 4 5 6 7 8 12 13 Total.... sämtlicher Listen 1 '632310 344'483 123'041 l'080'199 949'679 825776 340'292 97387 548'613 201 '299 273'464 256'443 34'067 236'477 55'946 177'609 56'298 23'574 7'978 89'722 der verbundenen Listen 1,2,3,6,7, 4,5,9 IO, I I 8 T632310 344'483 123'041 1 '080' 199 949'679 825776 340'292 97387 548'613 201'299 273'464 .. 7354'657 3363'289 2'578'491 474763 Unterlistengruppen 1,2.3 .. 1 '6323 IO 344'483 123'041 .. 2'099'834 4,5 6,7,8 12, 13 TOSO' J 99 949'679 825776 340792 97387 256'443 34'067 2'029'878 1763'455 290'510 12,13,20 14,15 16,17,18 256'443 34'067 236'477 55'946 177'609- 56798 23'574 '89722 380732 292'423 257'481 Verteilungszahl 262'667 8668</w:t>
      </w:r>
    </w:p>
    <w:p>
      <w:r>
        <w:t>Kanton Bern B. Verteilung der Sitze auf die Listen oder Listengruppen Listen Erste Verteilung Zweite Verteilung .Dritte Verteilung 1,2,3,6,7,8... 4,5,9 10 11 12, 13,20 14, 15 16, 17, 18 19 Total Listen 1,2,3,6,7,8... 4 5 9 10 11 12,13,20 14, 15 16 17 18 19 Total Stimmenzahl Zahl der Quotient Zahl der Quotient Zahl der Sitze Sitze Sitze 3'363'289 12 258'7I4 13 240'234 13 2'578'491 9 257'849 9 257'849 10 474763 1 237381 1 237381 1 380732 1 190'1I6 1 190'116 1 292'423 1 146711 1 146711 1 257'481 0 257'481 0 257'481 0 7'978 ' 0 7'978 0 7'978 0 7'354'657 Vierte Verteilung 24 25 26 Quotient Zahl der Sitze 240734 13 234'408 10 237381 1 190'116 1 146711 1 257'481 1 7'978 ' 0 27 C. Verteilung der Sitze innerhalb der verbundenen Listen a. Listengruppe l, 2, 3, 6, 7, 8 Zahl der Sitze 13 Stimmenzahl 3363789 Quotient 240735 Listen 1,2,3... 6,7,8... Total.... Erste Verteilung Stimmenzahl Zahl der Sitze 2'099'834 8 1'263'455 5 3'363'289 13 8669</w:t>
      </w:r>
    </w:p>
    <w:p>
      <w:r>
        <w:t>Kanton Bern aa. Unterlistengruppe l, 2, 3 Zahl der Sitze 8 Stimmenzahl 2'099'834 Quotient 233315 Listen Erste Verteilung Zweite Verteilung Stimmenzahl Zahl der Sitze 1 2 3 Total 1'632'310 344'483 123'041 2'099'834 6 1 0 7 Quotient Zahl der Sitze 233'I87 172'241 123'041 7 1 0 8 ab. Unterlistengruppe 6, 7, Zahl der Sitze 5 Stimmenzahl 1'263'455 Quotient 210'576 Listen 6 7 8 Total b. Listengruppe 4, 5, 9 Zahl der Sitze 10 Listen 4, 5 9 Total Erste Verteilung Stimmenzahl Zahl der Sitze 825776 3 340792 1 97387 0 1'263'455 4 Erste Verteilung Stimmenzahl Zahl der Sitze 2'029'878 • 8 548'613 2 2'578'49I 10 Zweite Verteilung Quotient Zahl der Sitze 206'444 4 170'146 1 97'387 0 5 Stimmenzahl 2'578'491 Quotient 234'409 ba. Unterlistengruppe 4, 5 Zahl der Sitze 8 Stimmenzahl 2'029'878 Quotient 225'543 Listen Erste Verteilung Stimmenzahl TOSO'199 949'679 Zahl der Sitze Total... 2'029'878 8670 4... 5... 4 4 8</w:t>
      </w:r>
    </w:p>
    <w:p>
      <w:r>
        <w:t>Kanton Bern c. Listengruppe 10, 11 Zahl der Sitze l Stimmenzahl 474763 Quotient 237382 Listen Erste Verteilung Stimmenzahl Zahl der Sitze 10 201'299 0 II 273'464 1 Total 474'763 l d. Listengruppe 12, 13,20 Zahl der Sitze l Listen Erste Verteilung Stimmenzahl Zahl der Sitze 12, 13 290'510 l 20 89'722 0 Total 380'232 l da. Unterlistengruppe12, 13 Zahl der Sitze l Listen Erste Verteilung Stimmenzahl Zahl der Sitze 12 256'443 l 13 34'067 0_ Total 290'510 l e. Listengruppe 14, 15 Zahl der Sitze l Listen Erste Verteilung Stimmenzahl Zahl der Sitze 14 236'477 l 15 55'946 0_ Total 292'423 l Stimmenzahl 380'232 Quotient 190'117 Stimmenzahl 290'510 Quotient 145'256 Stimmenzahl 292'423 Quotient 146712 8671</w:t>
      </w:r>
    </w:p>
    <w:p>
      <w:r>
        <w:t>Kanton Bern f. Listengruppe 16, ! 7, 18 Stimmenzahl 257'481 Zahl der Sitze l Quotient 128741 Listen Erste Verteilung Stimmenzahl Zahl der Sitze 16 177'609 l 17' 56'298 0 ' 18 23'574 0 Total 257'481 l 8672</w:t>
      </w:r>
    </w:p>
    <w:p>
      <w:r>
        <w:t>Kanton Bern Name Nom Cognome Geb. né nato Beruf Profession Professione Heimatort Lieu d'origine Luogo di origine Wohnort Domicile Domicilio Stimmen Suffrages Suffragi Liste 1. Schweizerische Volkspartei - Männer Union démocratique du centre - Hommes Gewählt sind: 1 2 3 4 5 6 7 Weyeneth Hermann Schenk Simon Seiler Hanspeter Oehrli Fritz Abraham Joder Rudolf Wandfluh Hansruedi Schmied Walter 1943 1946 1933 1941 1950 1952 1953 Meislerlandwirt Sportchef und Geschäftsfüh- rer ZSC Lions a. Rektor Bergbauer Gemeindepräsident, Für- sprecher Dipl. Ing. ETH, Unterneh- mer, Grossrat Agro-Ingénieur HTL Nennigkofen Eggiwil Bönigen Ringgenberg Muri b. Bern Kandergrund Brienz Jegenstorf Trubschachen Ringgenberg Teuffenthal Belp Frutigen Moutier 72'007 71'871 • 69'268 68'824 64'848 63'835 59'308 Nicht gewählt sind: 1 2 3 4 5 6 7 8 9 10 11 12 13 14 15 16 17 18 19 20 Rychen Albrecht Wyss William Zesiger Ruedi Michel Hans Balmer Walter Lerch Martin Wyss Werner Aeschbacher Hans Graber Jean-Pierre Aebersold Charles Aebischer Werner Siegenthaler Hans Gerber Hans Rubin Hans Eberhart Peter Müller Urs A. Gränicher Hans Ulrich Sempach Ulrich Schori Beat Sutter Andreas 1948 1938 1959 1957 1947 1955 1944 1953' 1946 1944 1947 1950 1949 1948 1955 1953 1950 1951 1950 1951 Rektor Berufsschule Meisterlandwirt Koordinator Vorlehren, Grossrat Bauunternehmer, Unter- nehmer, Grossrat Meisterlandwirt, Grossrat Regierungsstatthalter, Fürsprecher Meisterlandwirt Dipl. Landwirt, Grossrat Dr., directeur Ecole supé- rieure de commerce La Neuve ville Eidg.dipl. Gemüsebauer, Grossrat Landwirt, Grossrat Eidg.dipl. Landwirt, Gross- rat Prof. Dr., Arzt, Universi- tätsprofessor Unternehmer Dipl. Drogist, Grossrat Firmenkundenberater, Hochbauzeichner, Grossrat Dipl. Ingenieur HTL/STV Dipl. Wirtschaftsingenieur HTL Leiter Geschäftsstelle Bern der Visana Kameramann, Stabschef Wilderswil Habkern Merzligen Brienz Mühleberg Oeschenbach Alchenstorf Trachselwald Sigriswil Kirchdorf Guggisberg Trub Langnau i. E. Reichénbach Mettlen Hasle b. Burgdorf Röthenbach b. Herzogen- buchsee Schangnau Bern Biel Lyss Grasswil Schangnau Brienz Rosshäusern Langenthal Kirchberg Gümligen La Neuveville Treiten Guggisberg Oberwangen Konolfingen Herren- schwanden Erlenbach Zäziwil Bern Hünibach Bern Biel 58' 126 53'077 50'604 49'529 49' 132 45'845 42'889 42'272 41 '649 4T053 40'504 40379 38'920 38792 37'914 35'070 33'705 ' 32'875 31705 29'298 8673</w:t>
      </w:r>
    </w:p>
    <w:p>
      <w:r>
        <w:t>Kanton Bern Name Nom Cognome Geb. né nato Beruf Profession Professione Heimatort Lieu d'origine Luogo di origine Wohnort Domicile Domicilio Stimmen Suffrages Suffragi Liste 2. Schweizerische Volkspartei - Frauen Union démocratique du centre - Femmes Gewählt ist: 1 Haller-Iseli Ursula Nicht gewählt sind: 1 Begert-Wydler Ursula 2 Schluep Franziska 3 Streit-Eggimann Kathrin 4 Bernhard-Kirchhofer Thérèse 5 Renner-Bach Judith 6 Will-Kohler Annemarie 7 Geissbühler-Strupler Sabina 8 Siegenthaler Erika 9 Lüthy-Colomb Evelyne 10 Jenni-Schmid Vreni 1 1 Guardi Margrit 12 Rüfenacht-Lerch Marguerite Liste 3. Junge Schweizei 1948 1943 1957 1950 1950 1953 1944 1950 1946 1946 1943 1948 1949 Gemeinderätin Thun, Grossrätin Gemeinderätin Stadt Bern Eidg.dipl. Apothekerin Dipl. Bäuerin Dipl. Bäuerin, Haushal- tungslehrerin, Grossrätin Vorsteherin Amt für Berufs- bildung Dipl. Bäuerin, Sachbear- beiterin kant. Amt für Landwirtschaft Primär- und eidg.dipi. Turn- und Sportlehrerin Unternehmerin, Grossrätin Oberrichterin Dipl. Sozialpädagogin, Grossrätin Fürsprecherin, Dozentin für Recht Enseignante, administratrice Hasle b. Burgdorf, Reinach AG Aarau, Ersigen Diessbach b. Buren Zimmerwald Worb Eschenz, Willisdorf Bern, Ste-Croix Lauperswil Trüb Basel Kappelen b. Aarberg Mendrisio Grosshöch- stetten Thun Oberbottigen Huttwil Zimmerwald Worb Wahlendorf Ursenbach Herren- schwanden Bern Spiegel Kappelen Wohlen Sonceboz 53'646 35'876 24'154 19'960 19144 18'494 17'207 17'147 16'501 15302 15'171 13'065 12'806 rische Volkspartei Jeune Union démocratique du centre Nicht gewählt sind: 1 Fuchs Thomas 2 Glauser Simon 3 Linder Peter 4 de Meuron Christian 5 Gür-Bossard Annema- rie 6 Stampili Simon 7 Glauser Thomas 8 Mathys Peter 9 Hess Erich 10 Marti JUrg 1 1 Dillier Adrian 12 Schären André 13 Geissbühler Andrea 14 Riesen Thomas 15 Rapaport Sascha 8674 1966 1975 1964 1969 1958 1978 1973 1972 1981 1967 1965 1975 1976 1977 1975 ' Stadtrat, Kaufmann HKG Kaufmann, Unternehmer Schreinerei-Unternehmer Landwirt, Unternehmer Sekundarlehrerin Student med.vet. Pflanzenbau-Berater Dipl. Ing.agr. HTL Lastwagenführer-Lehrling Bankfilialleiter Technischer Kaufmann Sachbearbeiter Kindergärtnerin Heizungsmonteur Student HWV Neuenegg Ittigen, Jegen- storf Reichenbach i.K. St-Sulpice Zug Schupfen Mötschwil Alchenstorf Dürre nroth Wyssachen Basel Spiez Lauperswil Rüschegg Greppen Bern Ittigen Bern Gerzensee Lauterbrunnen Meikirch Mötschwil Alchenstorf Zollbrück Hasle-RUegsau Biel Bern Herren- schwanden Muri b. Bern Ostermundigen 15'159 5'673 5'483 5'446 5'144 4'96I 4'374 4'316 4'039 3'549 3'526 3'515 3'420 3'343 3'233</w:t>
      </w:r>
    </w:p>
    <w:p>
      <w:r>
        <w:t>Kanton Bern Name Nom Cognome 16 LUchinger Gabriel 17 Eggimann Hans-Urs 18 Peter Daniel 19 Riihmann Reto 20 Schaller Matthias 21 Hostettler Beat 22 Leu Menga-Gabriela 23 Hugelshofer Roger 24 Kammermann Monika 25 Sollberger Ulrich 26 Geissbühler Lukas 27 Mühlematter Adrian Geb. Beruf Heimatort né Profession Lieu d'origine nato Professione Luogo di origine 1977 Student iur. Oberriet 1978 Bankangestellter Sumiswald 1971 Ing. Mikrotechnik Ufhusen HTUSTV 1970 Bankkaufmann Neuenegg 1976 Student Psych-Ergotherapie Walkringen 1977 Koch-Gastrofutura Guggisberg 1980 Kosmetikerin-Lehrtochter Zürich 1970 Bäcker, Geschäftsleiter Frauenfeld, Illhart 1 964 Sachbearbeiterin Vechigen 1975 Key Accounts Manager Willadingen 1978 Kfm. Angestellter Lauperswil 1981 Gymnasiast Spiez Wohnort Domicile Domicilio Herzogen- buchsee Auswil Niederwangen Schliern Bern Mittelhäusern Huttwil Bern Bern GUmligen Wyssachen Wattenwil Stimmen Suffrages Suffragi 3' 199 3'181 3' 106 3'015 3'005 2'806 2'765 2'706 2'582 2'484 2'459 2'307 Liste 4. Sozialdemokratische Partei, Juso, Gewerkschaften - Männer Parti socialiste, Gewählt sind: 1 Tschäppät Alexander 2 Strahm Rudolf 3 Günter Paul 4 Vollmer Peter Nicht gewählt sind: 1 Seiler Roland 2 Stöckli Hans 3 Dähler Michael 4 Gauler Samuel 5 Kaufmann Michael 6 Gagnebin Christophe 7 Zimmer Christoph 8 Wüthrich Adrian 9 Beeri Roland Liste 5. Sozialdemokra Parti socialiste Gewählt sind: 1 Sommaruga Simonetta 2 Baumann-Bieri Ste- phanie 3 Vermot-Mangold Ruth-Gaby 4 Wyss Ursula , Jeunesse socialiste, Syndicats - Hommes 1952 Gerichtspräsident Biel 1943 Nationalökonom, Chemiker Langnau 1 943 Chefarzt Aarwangen 1946 Dr.rer.pol., VPOD-Sekretär Freienbach 1946 Sekretär Bernischer Staats- Bönigen personalverband (BSPV), Grossrat 1952 Stadtpräsident Wattenwil 1941 Pfarrer, Synodalrat Bern 1948 Gewerkschaftssekretär Trachselwald SMUV, Grossrat 1954 Ing.agr. ETH, Redaktor BR, Winikon. Grossrat 1963 Enseignant EPC, député Tramelan 1976 Zentralsekretär JUSO Basel Schweiz 1980 Gymnasiast Trüb 1 948 Kant. Asylkoordinator Nieder- wichtrach tische Partei, JUSO, Gewerkschaften - Frauen , Jeunesse socialiste, Syndicats - Femmes 1960 Geschäftsführerin Stiftung Lugano ' für Konsumentenschutz 1951 Bäuerin Wileroltigen 1941 Dr.phil. Ethnologin, Team- LeCerneux- und Organisationsberatung Péquignot 1973 Umweltökonomin, Projekt- Buchholterberg leiterin Klima WWF Schweiz, Grossrätin Bern Herren- schwanden Därligen Bern Moosseedorf Biel Thun Thun Bern Tramelan Bern Walterswil Nieder- wichtrach Spiegel Suberg Bern Bern 118'593 102'995 98'702 90'796 66'065 59758 58'995 57'979 55'602 53'081 49370 48'169 48' 100 113360 86'904 ' 72'429 72'054 8675</w:t>
      </w:r>
    </w:p>
    <w:p>
      <w:r>
        <w:t>Kanton Bern Name Nom Cognome Nicht gewählt sind: 1 Geiser Barbara 2 Allemann Evi 3 Kempf Schluchter Annemarie 4 Gilgen-Müller Elisa- beth 5 Bornoz Flück Chantal 6 Scheidegger-Ogi Katrin 7 Marti Anliker Irène 8 Wermuth Cornelia 9 Wisler Albrecht Annette Geb. né nato 1948 1978 1954 1950 1954 1955 1958 1949 1959 Beruf Profession Professione Lic.phil., Pädagogische Leiterin Volkshochschule Bern Jus-Studentin, Grossrätin Präsidentin SBK Sektion Bern, Grossrätin Geschäftsführerin, Grossrä- tin Maire Gewerkschaftssekretärin SMUV Lehrerin für Krankenpflege Redaktorin Schweiz. Eisenbahn- und Verkehrs- personalverband (SEV) Fürsprecherin, Grossrätin n Heimalort Lieu d'origine Luogo di origine Langenthal Welschenrohr Attinghausen RUeggisberg Môtiers Kandersteg Bern Signau Sumiswald Wohnort Domicile Domicilio Bern Spiegel Reichenbach Ostennundigen La Heulte Zollikofen Bern Bern Burgdorf Stimmen Suffrages Suffragi 7T652 65'204 53'733 5T925 49'424 49'390 48'495 48759 45'443 Liste 6. Freisinnig-Demokratische Partei - Männer Parti radical-démocratique - Hommes Gewählt sind: 1 Suter Marc F. 2 Wasserfallen Kurt 3 Triponez Pierre 4 Schneider-Ammann Johann Niklaus Nicht gewählt sind: 1 Erb Christoph 2 Portmann Rolf 3 Rychiger Peter 4 Matyassy Johannes 5 Moser Hermann 6 Frey Walter 7 Buchs Melchior 8 Astier Sylvain 9 Lack Daniel 1 0 Neuenschwander Heinz 1 1 Carnai Pierre 1 2 Stämpfli Franz 1953 1947 1943 1952 1956 1952 1938 1957 1947 1939 1956 1975 1960 1934 1953 1960 Fürsprecher und Notar, Nationalrat Dr.phil.nat., Gemeinderat, Grossrat Dr.iur., Direktor Schweize- rischer Gewerbeverband Dipl. Ei. Ing. ETH, Unter- nehmer und Firmenleiter Fürsprecher, Direktor Kant. Gewerbeverband, Grossrat Dr.iur., Fürsprecher, Direktor HIV Kt. Bern, Grossrat Masch. Ing. HTL, Grossrat Lic.rer.pol., General- sekretär FDP der Schweiz Architekt, Gerneindepräsi- dent a. Gemeindepräsident, Grossrat Dr.rer.pol., Gemeinderat, Grossrat Lic.iur. Dr.iur., Fürsprecher, Grossrat Dipl. Bauingenieur ETH, Grossrat Enseignant Fürsprecher und Nocar,. Zentralsekretär FDP Kt. Bern Buren a.A. Wileroltigen Le Noirmont, Emmen Hasle b. Burgdorf Bern, Winter- thur Luzern Rohrbach Bern Schupfen Ittigen Lenk i.S. Rüschegg Bern, Kappel SO Signau Souboz Moosseedorf Biel Bern Muri Langenthal Zimmerwald Muri Steffisburg Gümligen Lyss Ittigen HUnibach Moutier Gümligen Rüfenacht ' Tramelan Bern 7l '530 46'972 42'458 • 39'692 30'697 28'756 28'462 26' 174 22199 21327 20'725 20'029 20'026 19'233 18'869 18'775 8676</w:t>
      </w:r>
    </w:p>
    <w:p>
      <w:r>
        <w:t>Kanton Bern Name Nom Cognome 13 14 15 16 17 18 19 20 21 22 23 Markwalder Hans- Rudolf Imboden Hannes Pfister Hans-Jörg Haas Adrian Stauffer Christian Vuille André Sutter Robert Fischer Erwin Hänni Walo Rub Heinz Blattner Urs Geb. né nato 1943 1947 1946 1960 1949 1944 1944 1951 1944 1951 1959 Beruf Profession Professióne Dipl. Kulturingenieur ETH/SIA, Grossrat Tourismusdirektor Gartengestalter, Grossrat Dr.iur., Fürsprecher, Leiter Public Relations, Stadtrat Dipl. Architekt HTL, dipi. Zimmermeister, Grossrat Directeur de succursale Architekt HTL, Grossrat Ing. HTL, Personalberater, Grossrat Gemeinderat Dipl. Hotelier Schulleiter, Sekundarlehrer Heimatort Lieu d'origine Luogo di origine Wurenlos Unterseen, St. Gallen Luzern Rumisberg Sigriswil La Sagne Hubersdorf Jonen Köniz Bern Ermatingen, Tägerwilen Wohnort Domicile Domicilio Burgdorf Wengen Zweisimmen Bern Brügg Bienne Niederbipp Lengnau Köniz Bern München- buchsee Stimmen Suffrages Suffragi 18'698 18'276 18'065 17318 16760- 16'579 16'542 15'947 IS'685 15'098 14-007 Liste 7. Freisinnig-Demokratische Partei - Frauen Parti radical-démocratique - Femmes Gewählt ist: 1 Bangerter Käthi 1937 Unternehmerin, Nationalrä- tin Lyss Aarberg 54'926 Nicht gewühlt sind: 1 2 3 4 5 6 7 8 9 10 11 12 13 14 15 16 17 18 19 20 21 22 23 Bommeli Susanne Hayoz-Wolf Barbara Bolli Jost Brigitte Zumstein Katrin Anderegg Katharina Burger-Bono Sibylle Schlapbach Dorothea Hirschi-Torti Mariella Muster-Maibach Cornelia Fritschy-Gerber Franziska Ninck Vera Rohrbach-Fuss Gisela Hüssy Annelies Gisiger Régula Kohli-Fusina Vania Fässler Marianne Hofstetter Anna Andres Sibylle Peter-Salonen Kristiina Hofer Anna-Barbara Stauffer Susanne Moser Jolanda Feuz-Ramseyer Karin 1951 1962 1958 1964 1959 1964 1950 1965 1972 1949 1959 1959 1953 1946 1959 1955 1952 1945 1951 1962 1948 1969 1965 Unternehmerin, Gemeinde- präsidentin, Grossrätin Dipl. Kauffrau HKG, Grossrätin FUrsprecherin, Grossrätin Fürsprecherin Notarin, stellvertetende Direktorin FUrsprecherin, Grossrätin Spitex-Fachfrau Assistante en pharmacie Eidg.dipl. Kauffrau HKG Dr.phil.nat., Chemikerin Lic.phil., Gymnasiallehrerin Geschäftsführern Lic.phil. I, Historikerin Sekretärin, Uebersetzerin Fürsprecherin Sekretärin Hauswirtschaftslehrerin, Erwachsenenbildnerin Sekundarlehrerin Dr.med., Aerztin Werbe- und PR-Beraterin Geschäftsfrau Lic.iur., FUrsprecherin Lic.iur. Sumiswald Ueberstorf Altdorf SH, Thun Ochlenberg Flawil Wittenwil, Burg Steffisburg Stabio Messen Adliswil, Fischenthal Winterthur Rüeggisberg, Weinfelden Safenwil Selzach Bern Bronschhofen Langnau Bargen ZellZH Mörigen Thun, Homberg Oppligen Heimiswil Bremgarten Herren- schwanden Bern Langenthal Spiegel Bern Biel Reconvilier Jegenstorf Rüfenacht Aeschi Bern Muri Biel Bern Konolfingen Sigriswil Interlaken Rizenbach Studen Thun Gwatt Bern 24'497 14'149 1 3'566 IQ'188 9'291 8'976 8'896 8'71I 8'555 8'497 8'359 S'165 7-950 7'569 7-491 7'385 7'186 6'953 6'866 6-790 6'568 6-340 6'286 8677</w:t>
      </w:r>
    </w:p>
    <w:p>
      <w:r>
        <w:t>Kanton Bern Name Geb. Nom né Cognome nato 24 25 26 Wyssmann Erika 1947 Schwertfeger Doris . 1956 Schlittler-GrafVera- 1947 Verena Beruf Heimatort Wohnort Profession Lieu d'origine Domicile Professione Luogo di origine Domicilio Hausfrau, Direktionssekre- Neuenegg Jegenstorf tari n Geschäftsfrau Chardonney Burgdorf Krankenschwester, Haus- Niederurnen Liebefeld frau Stimmen Suffrages Suffragi 5732 5'555 5387 Liste 8. jungfreisinnige jeunes radicaux Nicht gewählt sind: 1 2 3 4 5 6 7 8 9 10 11 12 13 14 15 16 17 18 19 20 21 22 23 24 25 26 27 Markwalder Christa Giesser Jeannine Hunziker Alexandra Meier Claudia Berliat Roger Zaugg-Streuli pranzi Roth Frank Gallmann Robert Bürgin Rita Marti Mario Patocchi Daniela Bichsel Bernhard Rohrbach Martin Haldemann Tanja Cramer Nicolas Röthlisberger Adrian Rihs Ursula Greiner Oliver BUhlmann Micha Morascninelli Carmen Schreier Philippe Straubhaar Danielle Grubwinkler Ralf Rychiger Marco Müller Yves Meier Christoph Wright Peter 1975 1978 1976 1973 1972 1972 1974 1973 1976 1973 1972 1979 1973 1977 1978 1980 1973 1975 1977 1972 1979 1976 1975 1970 1974 1976 1977 Studentin Kfm. Angestellte Studentin Juristin Geschäftsinhaber Lehrerin Jurist Jurist Med. Praxisassistentin Jurist Jusstudentin Elektroniker Petriebsökonom HWV Sekretärin Student Elektroniker Studentin Detailhandetsangestellter Student Adm. Beamtin Kfm. Lehrling Studentin Student Versicherungsberater Kirn. Angestellter Student Kfm. Angestellter Würenlos Aarwangen Staffelbach Uetikon Busswil TG Bern Kesswil Hirzel Eptingen Kallnach Feccia Eggiwil Rüeggisberg Eggiwil Zürich Langnau i. E. Safnern Glarus Grafenried Bern Horriwil Thun-Strättligen Wahlern Rohrbach Volketswil Rümlang Mitlödi Burgdorf Langenthal Kirchberg Köniz Köniz Langenthal Bern GUmligen Liebefeld Bern Bern Liebefeld Hinterkappelen Wabern Muri Zollbrück Safnern Langenthal Muri Bern Langenthal Thun Muri Boll Bern Thun Bern 5'933 4'664 4'374 4' 198 4'I44 4'101 3'654 3'552 3'519 3'463 3' 189 3' 145 2'932 2'922 2'892 2'812 2753 2'641 2'432 2391 2369 2332 2'284 2'270 2' 166 2' 134 2'087 Liste 9. Grüne: Grünes Bündnis und Gewerkschafterinnen - Grüne Freie Liste Les Verts: Alliance Verte, sociale et syndicale - Liste libre Gewählt sind: 1 Baumann Ruedi 2 Teuscher Franziska Suberg 1947 Dipl. Ing.agr. ETH, Biobau- Wileroltigen er (GFL) 1958 Biologin, Co-Präsidentin Bern, Erlenbach Bern GBI Bern (GB) i.S. 78'888 58'801 8678</w:t>
      </w:r>
    </w:p>
    <w:p>
      <w:r>
        <w:t>Kanton Bern Name Nom Cognome Geb. né nato Beruf Profession Professione Heimatort Lieu d'origine Luogo di origine Wohnort Domicile Domicilio Stimmen Suffrages Suffragi Nicht gewählt sind: 1 2 3 4 5 6 '7 8 9 10 11 12 13 14 15 16 17 18 19 20 21 22 23 Bär Rosmarie Rytz Régula Lutz Nico Theiler Luzius von Escher Barbara Widmer Franziska Lauterburg Lilo Stückelberger Ueli Zbären Ernst Albrecht Susanne Contini François Haudenschild Rita Pulver Bernhard Rudin Ursula Ledergerber Heinz Sancar-Flückiger Annemarie Heuberger Thomas Imboden Natalie Morgenthaler Marian- ne Magnin Ciaire Schwickert Barbara Hofer Anna Maria Schärer Corinne Liste 10. Freiheitspartei 1947 1962 1970 1940 1954 1960 1943 1969 1941 1961 1959 1958 1965 1947 1947 1957 1943 1970 1948 1948 1964 1939 1964 Koordinatorin für Entwick- lungspolitik (GFL) Historikerin, Lehrerin, Grossrätin (GB) VPOD-Sekretär, GSoA- Koordinator (JA!) Lic.rer.pol., Geschäftsleiter Hausverein Schweiz, Stadtrat (GPB) Psychologin, Grossrätin (GFL) Fachspezialistin Personal- wesen, Grossrätin (GB) Sekretärin, Hausfrau, Grossrätin (GFL) Fürsprecher, Staderat (GFL) Fotograf, Grossrat (GFL) Apothekerin, Grossrätin (GFL) Avocat, conseiller de ville (AV) Biologin, Mitglied Grosser Gemeinderat Köniz (GB) Lic.iur., Grossrat (GFL) Architektin, Baubiologin SIB, Stadträtin (GFL) Sekretär Gewerkschafts- bund Biel-Lyss-Seeland (GB) Dr.phil. Ethnologin, Mitar- beiterin cfd, Stadträtin (GB) Dr.med. FMH (GFL) Historikerin, Frauen- sekretärin VPOD (GB) Sozial-diakonische Mitar- beiterin, Grossrätin (GFL) Infirmière, collaboratrice solidarité femmes (GB) Redaktorin, Koordinatorin Quartierverein Möösii, Stadträtin (GFL) Sozialarbeiterin HFS, • Supervisorin BSO, Grossrä- tin (GFL) Zentralsekretärin Gewerk- schaft unia, Grossrätin (GB) Siselen, Rich- terswil RUti b. BUren Medel- Lucmagn Richterswil Zürich Oberentfelden Bern Basel Lenk Stadel, Wal- kringen Lausanne Niederbipp, Strättligen Rüeggisberg Arboldswil Andwil Auswil Wuppenau Täsch Staffelbach Neuchâtel Stäfa Bettenhausen Busswil b. Melchnau Muri Wabern Bern Bern Seedorf Bern Bern Bern St. Stephan Burgdorf Bienne Spiegel Bern Bern Biel Bern Oberhofen Bern Worb Bienne Biel Biel Bern 37'521 33'753 15'880 I5'633 15'047 14'451 14'25I 14'I84 14'142 13'689 13798 13235 13'171 12'822 12794 12735 I2'633 12322 12'290 12'281 12'208 11 '928 11'812 - die Autopartei Parti de la liberté - piirti des automobilistes Nicht gewählt sind: 1 2 3 4 Scherrer Jürg Euer Hans Wagner Hans Peter Wermuth Markus 1947 1934 1930 1968 Polizeidirektor Selbst. Kaufmann, Grossrat Prof. Dr.med. .Musikproduzent Dürnten Meikirch Walliswil Signau Biel Zollikofen Wabern Uetendorf 39'094 13'956 H'501 11 '344 8679</w:t>
      </w:r>
    </w:p>
    <w:p>
      <w:r>
        <w:t>Kanton Bern Name Nom Cognome 5 Meyer Rudolf 6 Spycher Ruth 7 Seelhofer Benedici 8 Schlauri René 9 Schneider Rosmarie 10 Stöckli Heinz 1 Ì Bähler Ulrich 12 Calegari Patrick 13 Boss Erika 14 Riesen Max 15 Meyer Gerhard 16 Werthmüller Roger 1 7 Wegmann Heidy 18 Klopfenstein Lotti Geb. né nato 1946 1939 1959 1955 1953 1933 1971 1961 1957 1948 1946 1944 1945 1946 Beruf Profession Professione Versicherungsexperte Immobilientreuhand Garagist Techn. Kaufmann Geschäfts- und Hausfrau Transportunternehmer, Grossrat Uniformierter Postbeamter Garagist Geschäfts- und Hausfrau Disponent Verkaufsleiter Chauffeur Hausfrau Angestellte Heimatort Lieu d'origine Luogo di origine Steffisburg Bern, Köniz Bern, Kehrsatz OberbUren Diessbach b. Buren Wahlern Buchholterberg Trab Schaffhausen Oberbalm Steffisburg Niederösch Wängi St. Stephan Wohnort Domicile Domicilio Steffisburg Helgisried Worb Biel Steffisburg Bern Bowil Biel Steffisburg Worb Steffisburg Biel Interlaken Moosseedorf Stimmen Suffrages Suffragi H'251 10'904 10'833 10'831 10'099 7' 120 6'093 5'236 5' 157 5'153 5'131 5'050 4'930 4'604 • Liste 11. Schweizer Demokraten Démocrates Suisses Gewählt ist: 1 Hess Bernhard Nicht gewählt sind:- 1 Studer Rudolf 2 Rossi Cäsar 3 Brodmann Karl 4 Brönnimann Ernst 5 Gasser Wilfried 6 Rohrbach Hans-Rudolf 7 Hiltbrunner Urs 8 BUhler Peter 9 Schär Ernst 10 Hänni Paul 1 1 Messerli Martin 12 Zenger Beatrice 13 Jäggi Jakob 14 Riesen Hans-Peter 15 MoserTai 16 Brunner Ernst 17 Schönbauer Christian 18 Bähler Jakob 19 Brandenberger Erich 20 Meyer Robert 21 Matter Brigitta 22 Schüpbach Willy 23 Beyeler Dieter 24 Brönnimann-Bom Elisabeth 8680 1966 1939 1969 1943 1933 1943 1961 1942 1966 1956 1949 1949 1947 1953 1944 1977 1937 1961 1975 1965 I960 1957 1943 1948 1951 Redaktor, Parteisekretär, Grossrat Lic.phil., Physiker, Gymna- siallehrer Forstunternehmer Mechaniker, techn. Mitar- beiter Post, Grossrat Landwirt, Grossrat Polizist, Mitglied Grosser Gemeinderat Polizist Unternehmer Wirt, Stadtrat Elektromonteur Koch, Glas- und Betriebs- fachmann, Stadtrat Landwirt Hausfrau, kfm. Angestellte Maschinenschlosser, Lokführer, Heimleiter Beamter, Stadtrat Motorradmechaniker Bio-Landwirt Feinmechaniker Landwirt, Zeitsoldat Stadt. Angestellter Sozialversicherungs- fachmann Krankenschwester, Bäuerin Garagier Techn. Industrieberater Hausfrau, KJeintierzüchterin Wald Gondiswil Arzo Ettingen Oberbalm Buchholterberg Rüeggisberg Wyssachen Matten b. Interlaken Leimiswil Gurzelen Längenbühl Habkern Murgenthal RUschegg Arni Iseltwald Oeschenbach Uebeschi Berg am Irchel Kirchdorf Kölliken Mirchel Wahlern Oberbalm Bern-Bümpliz Niederscherli Ringgenberg Bern Oberbalm Ostermundigen Burgdorf Studen Bern-Bümpliz Ittigen Thun Wichtrach, Bäriswil Guggisberg Bern Brüttelen Oberburg Moosseedorf RUschegg Thun Bern-Bethlehem Köniz Bern-Bümpliz Bem-Bümpliz Oberbalm 17353 H'621 11 '054 10'576 10'374 10326 9'478 8'964 8'933 8'564 8'470 8'457 8'287 8'260 8'249 8'216 8'072 7'996 7.979 7'913 7'853 7787 7754 7'631 7'52I</w:t>
      </w:r>
    </w:p>
    <w:p>
      <w:r>
        <w:t>Kanton Bern Name Nom Cognome 25 26 Haymoz Beatrice Hotz Mathilde Geb. né nato 1965 1933 Beruf Profession Professione Concierge/Hauswartin Betagtenbetreuerin Heimatort Lieu d'origine Luogo di origine RUeggisberg Huttwil Wohnort Domicile Domicilio Biel Langenthal Stimmen Suffrages Suffragi 7'401 7'338 Liste 12. Eidgenössisch-Demokratische Union Union Démocratique Fédérale Gewählt ist: 1 Waber Christian 1948 Dipl. Baumeister Horrenbach- Buchen Wasen 21767 Nicht gewühlt sind: 1 2 3 4 5 6 7 8 9 10 11 12 13 14 15 16 17 18 19 20 21 22 23 24 25 26 Burn Erwin Brönnimann Andreas Stettier Paul Perren Fritz Schneller Alfred Friedli Martin Bonsack Peter Niederhauser Hans- Jörg Lieberhen Hans- Rudolf Moser Meieli Schmocker Walter Flückiger Jean-Daniel Kronauer Markus Oppliger Kurt Schütz Susanne Ernst Peter Grünenwald Samuel Perreten Emanuel Wynistorf Ruedi Kummer-Dedekind Ruth Ibach Marien Menzi Werner Broder Marco Zweifel Johannes Schütz Myrta Iseli Monika 1957 1955 1956 1960 1950 1958 1948 1960 1950 1942 1943 1949 1953 1949 1944 1940 1947 1956 1954 1955 1941 1945 1954 1951 1941 1958 Dipl. Baumeister, Grossrat Unternehmer, Grossrat El. Ing. HTL, Leiter Dro- gentherapiestelle Meisterlandwirt Geschäftsführer, Grossrat Bauingenieur HTL, Grossrat Friedhofverwalter Agriculteur Geschäftsführer Oberschwester, Leiterin Sozialdienste, Gemeinderä- tin Techn. Dienstchef Swis- scom, Stadtrat Maschinentech. TS. Stadtrat Dipl. Ing.agr. ETH, Dr.sc.techn., Stadtrat Dipl. El. Ing. ETH Hausfrau, Gärtnerin, Kursleiterin Zustellbeamter Kaufmann, Stadtrat Unternehmer Landwirt Hausfrau, Krankenschwe- ster Hausfrau, Kranken- schwester, Gemeinderätin Kant. Beamter Projektverkäufer Informatik Mechaniker, Zimmermann, stud.iur. Hausfrau, Mitarbeiterin Spitex Kfm. Angestellte Adelboden Belp Eggiwil St. Stephan Schwendibach Landiswil Basel Bowil Ebnat-Kappel Arni b. Biglen Habkern Gondiswil Winterthur, Luzern, Zürich Luzern, Signau Bachs Holziken St. Stephan, Bern Lauenen Oberburg Seeberg Hilterfingen Ebnat-Kappel Murgenthal Linthal Sumiswald Täuffelen Adelboden Belp Schwendibach St. Stephan Thierachern Sumiswald Kallnach Tramelan Bützberg Gutenburg Thun Bern Burgdorf Lengnau Zollbrück Brienz Biel Gstaad Riedtwil Hondrich Hilterfingen Ittigen Bätterkinden Safnern Bern Wabem 10'630 9'533 9'074 8'921 8'617 . 8'445 7'996 7'901 7'882 7'817 7'777 7'707 7'598 7'524 7'518 7'490 7'486 7315 7'173 7'051 7'044 6'944 6'824 6'650 6'264 6' 122 8681</w:t>
      </w:r>
    </w:p>
    <w:p>
      <w:r>
        <w:t>Kanton Bern Name Nom Cognome Geb. né nato Beruf Profession Professione Heimatort Lieu d'origine Luogo di origine Wohnort Domicile Domicilio Stimmen Suffrages Suffragi Liste 13. Junge Eidgenössisch-Demokratische Union Jeune Union Démocratique Fédérale Nicht gewählt sind: 1 2 3 4 5 6 7 8 9 10 11 12 13 14 15 16 17 18 19 20 21 22 23 24 25 26 27 Feuz Thomas Gafher Andy Perno Diana Waber Michael Zwygart Sandro Kiing Barbara Külling David ' Zürcher Bettina Zaugg-Külling Mirjam Hertig Hans-Ulrich Stalder Martin Berger Irene Wäfler Ruedi Francioli-von Allmen Daniela Graf Simon Friedli-Wyss Thérèse Grossenbacher Olivier Wüthrich Urs Gloor Renate Zweifel David Heger Esther Senglet Pierre Knittel Rolf Keable Manuela Wasem Joël Schob Bruno Flückiger Mathias 1964 1971 1970 1975 1968 1962 1966 1971 1971 1967 1964 1971 1966 1972 1975 1975 1973 1968 1968 1973 1978 1964 1964 1964 1964 1962 1974 Redaktor, Sekretär Landwirt Employée de commerce Maurer, Hochbauzeichner, Student SBA Zimmermann Hausfrau, Krankenschwe- ster Umweltwissenschafter, lic.phil.nat. Primarlehrerin Primarlehrerin Landwirt Krankenpfleger IKP Sekretärin Kfm. Angestellter Hausfrau, Büroangestellte, Mitglied Grosser Gemeinde- rat Theologiestudent Hausfrau, Geschäftsführerin Sekundarlehrer Betriebsdisponent Kfm. Angestellte Zimmermann Seminaristin Dipl. Ing. ETH Beamter SBB Operationsschwester Verkaufsberater AD Eidg.dipl. Wirtschaftsinfor- matiker Student Lauterbrunnen Beatenberg Wyssachen, Oberdiessbach Horrenbach- Buchen Krauchthal Heiligen- schwendi Wildlingen Rtlederswil Trüb Lauperswil Sumiswald Linden Frutigen Grindelwald, Lauterbrunnen Lauterbrunnen Landiswil, Teuffenthal Affoltern i. E. Eggiwil Seon Linthal Blumenstein Genève Schelten Krauchthal RUschegg Garns Gondiswil Jaberg Oberwil i.S. Loveresse Wasen Péry Bern Gurzelen Wangen a. A. Ochlenberg Schwanden i. E. Walterswil Bern Thun Interlaken Interlaken Oberdiessbach Aren Langnau Thun Brügg Madiswil Ostermundigen Aarberg Ittigen Konolfingen Uettligen Bern 2'089 1'829 1717 1'442 1'437 1'411 1'372 1305 1'289 '187 '171 '127 '113 '112 1'103 t '084 T055 1'039 1'022 TOI6 1'014 1'003 882 827 825 819 734 Liste 14. Evangelische Volkspartei Parti évangélique Gewählt ist: l Zwygart Otto Nicht gewählt sind: l Donzé Walter 1940 Lehrer Bolligen, Meikirch 1946 Geschäftsführer MSD, Frutigen, Grossrat, Gemeinderatsprä- Luzern sident 2 Streiff-Feller Marianne 1957 Lehrerin, Beraterin, Cross- Strättligen, rätin Betschwanden 3 Dätwyler Heinz 1951 Handelslehrer HSG, Cross- Unterentfelden rat 8682 Bolligen Frutigen Oberwangen Lotzwil 25'544 14'875 H'433 9'145</w:t>
      </w:r>
    </w:p>
    <w:p>
      <w:r>
        <w:t>Kanton Bern Name Nom Cognome 4 5 6 7 8 9 10 11 12 13 14 15 16 17 18 19 20 21 22 23 24 25 26 Gasser Willfried Löffel Rudolf Clénin German Christen Beat Brühlmann Mario Gfeller Nikiaus Riedwyl-Lörtscher Pia Kunz Beat Christoph Lengacher-Ramsauer Ruth Peyer-Mülter Fritz Jaggi Christine Rohrbach Dieter Norton-Burger Ursula Steiner Reto Preiswerk Stefanie Streit-Stettler Barbara Engel Daniel Widmer Walter Zaugg Bernhard Maurer Toni Kaltenrieder Hans Sträub Michael Burki-Dubach Sandra Geb. né nato 1957 1962 1967 1946 1951 1963 1961 1963 1948 1952 1951 1967 1947 1971 1973 1962 1950 1951 1970 1943 1966 1964 1972 Beruf Profession Professione Dr.med., kirchl. Mitarbeiler Jugendarbeiter b. Blauen Kreuz Dr.med., Arzt Leiter VBG-Beruf Betriebsökonom HWV Dr.phil.nat., Chemiker, Gymnasiallehrer, Grossrat Public Relations Assistentin, Stadträtin Ref. Pfarrer Katechetin, Stadträtin Dr.theol., Studienleiter IGW Spitexleiterin Lehrer Kursleiterin, Fachverant- wortliche Spitex, Gemeinde- rätin Wirtschaftswissenschafter, Lehrer für Wirtschaft und Recht Physiotherapeutin Redaktorin, Familienfrau Betriebsassistent, Gemein- derat Reallehrer Reallehrer, Jusstudent Dipl. El. Ing. HTL, Präsi- dent Grosser Gemeinderat Dipl. Architekt ETH Lic.oec. HSG, Stadtrat Katechetin Heimatort Lieu d'origine Luogo di origine Hallau MUntschemier Ligerz Affoltern i.E. Appenzell Worb Kehrsatz, Spiez Ersigen Aeschi b. Spiez Vordemwald Reichenbach i.K. RUeggisberg Heiligen- schwendi Lotzwil Basel Thierachern, Eggiwil Eggiwil Heimiswil Röthenbach i.E. Ruhigen Kerzers Egnach RUschegg, Lohn SO Wohnort Stimmen Domicile Suffrages Domicilio Suffragi Bern München- buchsee Matten b. Interlaken Langenthal Orpund RUfenacht Biel Zollikofen Gwatt Lützelflüh Aarberg Ried b. Frutigen Ostermundigen Langenthal Bern Bern Langnau Belp Schliern Worb Bern Bern Kirchberg 7'785 7'247 7'048 6'979 6'526 6'492 6'348 6'247 6'093 5'859 5'806 5'742 5'682 5'651 5'628 5'610 5'601 5'305 5'302 5'240 5' 137 5'082 4'914 Liste 15. Evangelische Volkspartei plus Parti évangélique plus Nicht gewühlt sind: 1 2 3 4 5 6 7 8 9 10 Stern- Vogt Nicole Wijikler Urs Dolder Markus Aeppli-Kobel Verena Blatter Rolf Klopfstein Ursula Bieri Walter Schüpbach Ulrich Mosimann Otto Zaugg Heinz Benjamin 1965 1956 1960 1950 1933 1964 1942 1954 1935 1943 Ärztin Gemeindepräsident Liedermacher, Erwachse- nenbildner Erwachsenenbildungs- fachfrau, Pfarrfrau Gymnasiallehrer, Grossrat Dr.med. Eidg.dipl. Zimmermeister, Grossrat Pfarrer Berater BSO, Grossrat Lehrer WBK, Grossrat Menziken, Bern Rüdlingen Schangnau Wädenswil Rüderswil, Basel, Bolligen Rüegsau, Laupen Schangnau Steffisburg Lauperswil Röthenbach i.E. Biel Spiez Liebefeld Jegenstorf Bolligen GUmligen Goldiwil Mühlethurnen Bern Burgdorf 4'584 4' 186 3'654 2'538 2'383 2'283 2' 156 2'144 2'020 1'970 8683</w:t>
      </w:r>
    </w:p>
    <w:p>
      <w:r>
        <w:t>Kanton Bern Name Nom Cognome . 1 1 Georg Pascal 12 Scherer Gabriela 13 Gerber Ernst 14 Deutsch Peter Daniel 1 5 Rothweiler Anita 16 Löffel Christian 17 Bühler Rolf 18 Bauer Martin 19 Hari Elisabeth 20 Bohner Erhard 2 1 Baumgartner Lukas 22 Möri Kurt 23 Jordi-Steiner Hanni 24 Stucki Peter 25 Zaugg-Aegerter Heidi 26 Baumgartner Andreas 27 Ramseier-Steudler Hanni Geb. né nato 1959 1966 1940, 1952 1955 1966 1970 1958 1966 1963 1971 1944 1937 1957 1963 1959 1957 Beruf Profession Professione Kaderausbildner, Lehrer eidg. Sportschule Magglin- gen Lic.phil. 1, Sozialarbeiterin Landwirt, Sozialtherapeut Fürsprecher, Mitglied Grosser Gemeinderat Erwachsenenbildnerin Techniker TS Holzbau Sekundarlehrer, Stadtrat Theologe Betriebsdisponentin BLS Meisterlandwirt Zivilschutzstellenleiter Eidg.dipl. El. Inst., Gemein- derat Geschäftsführerin, Hausfrau Primarlehrer, Stadtrat Familienfrau, Finanz- verwalterin Burgergemeinde Reallehrer Kftn. Angestellte, Hausfrau Heimatort Lieu d'origine Luogo di origine Basel Sempach Langnau i. E. Märstetten Wittenbach Müntschemier Sigriswil Romanshorn Adelboden Wiedlisbach Langnau i. E. Epsach Dürrenroth Linden Gurzelen, Unterlangenegg Langnau i. E., Basel Eggiwil, Krattigen Wohnort Domicile Domicilio Magglingen Bern La Chaux-des- Breuleux Spiegel Bern Bici Nidau Muri Bern Wiedlisbach Ittigen Münsingen Munsingen Bern Gurzelen Bigenthal Langenthal Stimmen Suffrages Suffragi 1'832 1781 1772 l'671 l'652 l'627 I '405 1366 l'323 1313 l'243 l'229 l'207 l'170 l'156 l'141 l'077 Liste 16. Christlichdemokratische Volkspartei Parti Démocrate-Chrétien Gewählt ist: i Galli Remo Nicht gewählt sind: 1 Graf-Vögeli Pia 2 Frainier Hubert 3 Munier Damelle 4 Bättig Hans 5 Charmillot Dominique 6 Walpen Brigitta 7 Meierhans Riedo Susanne 8 Lagger Valentin 9 Käst Daniel 10 Notier Thomas 1 1 Bichsel Elisabeth' 12 Feierabend Arnold 1 3 Schwarz-Brunner Markus 14 Michlig Hanny 1 5 Kalbermatten German 16 Bertschi Manuel 17 Schenker Susan 1 8 Studerus AJois 19 Tresch Michael 20 Rütti-Rohrer Elisabeth 1943 1951 1952 1941 1952 1960 1955 1963 1970 1965 1948 1946 1949 1962 1947 1948 1979 1958 1962 1979 1940 Dipl. Architekt und Gestal- ter, Grossrat Geschäftsführerin Directeur d'école, député Enseignante, présidente conseil général Fürsprecher Avocat, conseiller municipal Sekretärin Familienfrau, Buchhändlerin Lic.rer.pol. (JCVP) Lehrer, Biologe Fürsprecher Sekretärin Dipl. Psych. Berufsberater Eidg.dipl. Techniker TS Sekretärin Postbeamler Student (JCVP) Kindergärtnerin Verbandssekretär SYNA Schuler (JCVP) Werklehrerin Luzern Rebstein Fregiécourt Les Breuteux Basel Vicques Reckingen Bussnang Münster VS Schaffhausen Boswil Eggiwil Engelberg Trubschachen Ried-Brig Saas-Balen Suhr Walterswil SO Waldkirch Göschenen Balsthal Spiegel Bern Moutier Tramelan Bolligen Moutier Bern Zollikofen Köniz Bern Thun Liebefeld Thun Pieterlen Ostermundigen Bern Worb Zollikofen Thun Worb Kehrsatz 9'824 9'030 8'696 6314 6308 6'164 5'549 5'249 • 5'204 5' 162 5'03I 4745 4703 4'660 4'592 4'591 4'521 4'387 4377 4312 4309 8684</w:t>
      </w:r>
    </w:p>
    <w:p>
      <w:r>
        <w:t>Kanton Bern Name Nom Cognome 21 22 23 24 25 26 Maillard Anton Hage Schäppi Ria Liebich Bernard Simona Maurizio Rothenfluh Josef Sechi Carlo Liste 17. Liste der Unabh Geb. né nato 1962 1943 1941 1951 1957 1946 Beruf Profession Professione Automechaniker Lehrerin, Katechetin Chemiker, Abteilungschef Übersetzer Geschäftsführer Techniker Heimatort Lieu d'origine Luogo di origine Paradiso St. Gallen, Oberried Genève Locamo Stansstaad Bolligen, Ostermundigen Wohnort Domicile Domicilio Bern Bern Ostermundigen Bern Lengnau Ostermundigen Stimmen Suffrages Suffragi 4'268 4'205 4' 149 4' 143 4'1I6 4'014 ängigen Liste des Indépendants Nicht gewählt sind: 1 2 3 4 5 6 7 8 9 10 11 12 13 14 15 16 17 18 19 20 21 22 23 24 25 26 Ruf Markus Wyss Ursula Burgener Michelle Weber Daniel Wälti Beat Forrer Athit Lobsiger Ulrich Renfer Richard Fries Michael Lerf Roger Bachmann Ursula Colliard Christiana Pop Olga Fischli-Giesser Liz Rolli Beat Ruth Urs Tschudi Christine Hofer Heinz Hofer Rudolf Engel Matthias Meienhofer Michael Müller Heinz E. Wälchli Markus Züblin Rolf Quensel Gottlieb Michna Jan 1959 1957 1977 1957 1968 1980 1945 1973 1967 1963 1948 1965 1950 I960 1961 1954 1943 1924 1948 1978 1942 1937 1962 1959 1925 1945 Fürsprecher, lic.iur., Natio- nalrat (parteilos) Eidg.dipl. Wirtschaftsinfor- matikerin BA, Psychology (parteilos) Fürsprecher (parteilos) Unternehmensberater VSQB, Umweltfachmann SVU KV-Lehrling Reisebüro (parteilos) Lic.phil.nat., Ozeanograph (parteilos) Agriculteur (sans parti) Betriebsökonom HWV Fürsprecher (parteilos) Kfm. Angestellte Sozial- und Reitpädagogin Lehrerin Fürsprecherin, Familienfrau (parteilos) Betreuer (parteilos) Leiter Personaldienst, Mitglied Grosser Gemeinde- rat Köniz Krankenschwester Dr.rer.pol., Ökonom, Industriai Engineer (parteilos) Fraktionssekretär LdU/EVP Gymnasiast (parteilos) Informatiker, Mitglied Grosser Gemeinderat Techniker, Kaufmann (parteilos) Armee-Instruktor, Informa- tiker Unternehmer Elektro- und Fernmelde- techniker Elektromechaniker Wynau, Mur- genthal Habkern Visp Menziken Lenk i.S. Wildhaus Wohlen Lengnau Winterthur Leibstadt. Entlebuch Chatel-St-Denis Köniz Altishausen, Näfels Belpberg St. Gallen Glarus Rothrist Untersteckholz Eggiwil Tobel Thun Seeberg Mogelsberg Stallikon Köniz Bern Wabern Rochester NY USA (Visp VS) Bern Einigen Riedtwil Halifax NS Canada (Wohlen) Corgémont Moosseedorf Gerzensee Jegenstorf Liebefeld Köniz Wabern Urtenen Wabern Köniz Princeville Hl USA (Köniz) Bern Thun Ostermundigen Oberwangen Bern Walkringen Schliern Schliern 6'464 3'576 2'697 2'605 2'326 l'999 1'991 1'891 1'745 l'642 1'530 1'463 1'32I I'3I5 1'3I4 l'298 1'295 l'293 1'279 1'271 1'242 1'I90 1'173 1'044 1'040 1'003 8685</w:t>
      </w:r>
    </w:p>
    <w:p>
      <w:r>
        <w:t>Kanton Bern Name Geb. Beruf Nom né Profession Cognome nato Professione 27 Casali Auguste S. 1949 Eidg.dipl. Betriebsfach- mann (parteilos) Liste 18. Arbeitnehmer- und Rentnerpartei Travail salarié et retraité parti Nicht gewählt sind: 1 Eyer Marcel 1956 Mechaniker, Stadtrat 2 Stauffer Ernst 1924 a. eidg. Beamter, Stadtrat 3 Wittwen Hans-Jörg 1942 Carrosserie-Schlosser, Stadtrat 4 Dürrenmatt Margrit 1947 Angestellte 5 Geiser Hans-Peter 1945 Geschäftsführer 6 BählerBeat 1957 Unternehmer 7 Remund Beat 1957 Buschauffeur 8 Kalt Henri 1923 Rentner 9 Simon Jacqueline 1976 Chauffeuse 10 LüthyUrs 1956 Schreiner 11 Eyer Gordon 1980 Lehrling 12 Dauwalder Eduard 1927 Rentner 13 ZauggPaul 1938 Dachdecker 14 Wolf Hans 1921 Kaufmann BKW, Rentner 15 Gölschmann Margrit 1936 Hausfrau 16 Paquette Verena 1960 Verkäuferin 17 Rupp Arnold 1928 a. eidg. Beamter 1 8 Dürrenmatt Fritz 1 944 Hausmeister 19 Niederer Hans 1944 Kaufmann Liste 19. Humanistische Partei Bern Parti Humaniste Berne Nicht gewählt sind: 1 Pagano Katja 1 974 Geburtsvorbereiterin, Familienfrau 2 SuterLea 1977 Schülerin 3 Oertle Michel 1970 Fotograf 4 Aebi Rachel 1976 Familienfrau 5 Garin Markus 1967 Schreiner 6 Haagen Daniel 1967 Elektronikmonteur 7 Strauss Stefanie 1981 Schülerin 8 Di Giovanni Tanja 1976 Kindergärtnerin 9 Mühlethaler Amélie 1981 Schülerin IO Zbinden Zoé-Rebecca 1976 Detailhandelsangestellte 11 • Müller Alexander 1975 Zimmermann 12 Fuerer Patrick 1974 Student Heimatort Lieu d'origine Luogo di origine Bern Riggisberg Signau i. E. Haldenstein Guggisberg Roggwil Wattenwil Mühleberg Böttstein Lauterbrunnen Rüderswil Riggisberg Beatenberg Eriswil Spiez Albligen Bargen Signau i. E. Guggisberg Walzenhausen Bern Schnottwü Stein AR Heimiswil Genf Hasle-Rüegsau Oberstocken Lauterbrunnen Bettenhausen Rüegsau i. E. LUtzelflüh Jona Wohnort Domicile Domicilio Bern Bern Bern Bern Bern Bern Gümmenen Bern Bern Schliern Bern Bern Bern Bern Bern Bern Bern Bern Bern Münsingen Liebefeld Worb Bern Liebefeld Liebefeld Bern Uettligen Wabern Schalunen Bern Bern Niederscheçli Stimmen Suffrages Suffragi 983 2'284 1'811 1'558 1'477 1'416 1372 989 925 894 870 855 816 783 767 765 755 750 705 701 l'247 695 623 577 496 480 470 425 409 295 272 249 8686</w:t>
      </w:r>
    </w:p>
    <w:p>
      <w:r>
        <w:t>Kanton Bern Name Nom Cognome Geb. Beruf né Profession nato Professione Heimatort Wohnort Stimmen Lieu d'origine Domicile Suffrages Luogo di orìgine Domicilio Suffragi Liste 20. Neue Liste - Für Mittelstand-Unabhängigkeit-Neutralität Nouvelle Liste - pour les classes moyennes-indépendance-neutralité Nicht gewählt sind: 1959 Meisterlandwirt Eggiwil 1 Salzmann-Hunziker Andreas 2 Salzmann-Minger Werner 3 Baumgartner Franz Ulrich 4 Chervet-Iseli Alfred- 1959 Meisterlandwirt, Inspektor Bas-Vully Ernst 5 Ramseyer-Mori Walter 1944 Bio-Gemüsegärtner Eggiwil 1937 Meisterlandwirt, Kreislich- Eggiwil ter 1960 Meisterlandwirt Bangerten Stucki-Furer Fritz 1914 Rentner, a. Landwirt Bleiken Habstetten bei Bolligen MUlchi Moosseedorf Clavaleyres Oltigen bei Detligen Linden 13'890 13'169 9'467 8'964 6'673 5'514 8687</w:t>
      </w:r>
    </w:p>
    <w:p>
      <w:r>
        <w:t>Kanton Luzem Kanton Luzern Zahl der Sitze: 10 Stimmberechtigte davon Auslandschweizer Stimmberechtigte Stimmende :. Ungültige Wahlzettel : Leere Wahlzettel Gültige Wahlzettel 230'726 2'384 122'004 l'126 487 120'391 = 52.9 ' Wahlvorschläge l Grünes Bündnis (GB) 3 Liberale Partei (LPL) und Jungliberale (JLP), Liste Entlebuch - Willisau - Sursee - Seetal 5 Freiheits-Partei (FPS) 6 Sozialdemokratische und gewerkschaftliche Liste 7 CVP/JCVP des Kantons Luzern, Liste Landschaft 8 Schweizerische Volkspartei (SVP) des Kantons Luzern 9 Schweizer Demokraten (SD) für eine neutrale Schweiz ohne EU, UNO, NATO-Beitritt, gegen Asylunwesen, Ueberfremdung, Arbeitslosigkeit, Kriminalität und ARG- Maulkorbgesetz 11 Liberale Partei (LPL) und Jungliberale (JLP), Liste Luzern-Stadt - Luzern-Land - Emmen • Rothenburg 12 CVP/JCVP des Kantons Luzern, Liste Stadt und Agglomeration 13 Union der Christlichsozialen (UCS) 14 Ueberparteiliche Bewegung für eine neutrale Schweiz ohne EU/NATO-Beitritt UPB A. Gesamtstimmenzahlen Parteistimmen: Liste 1 3 5 6 7 8 9 11 12 13 14 sämtlicher der verbundenen Listen Listen 1,6 3,11 95'182 95'182 147'546 147'546 4'016 119'103 119'103 275'520 271 '083 9'972 122'240 122'240 127'369 6'429 12'933 5,9 7,12,13 4'016 275'520 9'972 127'369 6'429 Total 1'191'393 214'285 269786 13'988 409318 Verteilungszahl 108309 8688</w:t>
      </w:r>
    </w:p>
    <w:p>
      <w:r>
        <w:t>Kanton Luzern B. Verteilung der Sitze auf die Listen oder Listengruppen Listen Erste Verteilung Zweite Verteilung Dritte Verteilung 1,6 3,11 5,9 7, 12, 13 8 14 Stimmenzahl 214'285 269'786 13'988 409318 271'083 12'933 Zahl der Sitze Quotient 107'142 89'928 13'988 102329 90361 12'933 Zahl der Sitze Quotient Zahl der Sitze 71'428 2 89'928 2 13'988 0 102329 4 90361 2 12'933 0 Total 1'191'393 10 C. Verteilung der Sitze innerhalb der verbundenen Listen a. Listengruppe l, 6 Zahl der Sitze 2 Stimmenzahl 214785 Quotient 71'429 . Listen Erste Verteilung Stimmenzahl Zahl der Sitze l 95'182 l 6 119'I03 1 Total 214'285 2 b. Listengruppe 3, 11 Zahl der Sitze 2 Listen Erste Verteilung Stimmenzahl Zahl der Sitze 3 147'546 1 11 122'240 1 Total 269786 2 c. Listengruppe 7, 12, 13 Zahl der Sitze 4 Listen Erste Verteilung Stimmenzahl Zahl der Sitze 7 275'520 3 12 127369 l 13 - .• 6'429 0 Total 409318 4 Stimmenzahl 269786 Quotient 89'929 Stimmenzahl 409318 Quotient 81'864 8689 2 2 0' 3 2 0 9 l 2 0 3 20 8</w:t>
      </w:r>
    </w:p>
    <w:p>
      <w:r>
        <w:t>Kanton Luzern Name Nom Cognome Geb. né nato Beruf Profession Professione Heimatort Lieu d'origine Luogo di origine Wohnort Domicile Domicilio Stimmen Suffrages Suffragi Liste 1. Grünes Bündnis (GB) Gewählt ist: l Bühlmann Cécile 1949 Pad. Mitarbeiterin Nicht gewählt sind: l Scheiben Louis 1952 2 Schmid Adrian 1956 3 Bitterli Mucha Rosie 1958 4 Kleeb Verena 1962 5 Beutler Maja 1947 6 Portmann Meier 1953 Monika 7 Borgula Adrian 1959 8 Wiget Cyrill 1962 9 Steiger Urs 1960 Sempach Luzern Lic.phil., Sekretär LOB, freier Journalist Geschäftsführer Luzerner Mieterverband Juristin Werklehrerin Lic.phil.nat., Biologin, Geschäftsleiterin Sozialvorsteherin, Bürger- rätin Stadt Luzern Lic.phil.nat., Biologe Kleinuntemehmer, Theologe Gemeinderat, Naturwissen- schafter ETH 26'037 Luzern, Muo- tathal Luzern, Dietwil Luzern, Horw Richenthal, Wolhusen Trubschachen, Bern Dintikon Zürich, Win- terthur Liestal Horw, Sursee Luzern Luzern Luze'rn Ebersecken Meggen Luzem Luzern Kriens Horw 10'662 9'250 7'826 7731 6'942 6'556 6'227 6' 190 5724 Liste 3. Liberale Partei (LPL)'und Jungliberale (JLP), Liste Entlebuch - Willisau - Sursee • Seetal Gewählt ist: 1941 Landwirt l Tschuppert Karl Nicht gewählt sind: 1 Lang-Iten Heidy 2 Vitali Albert Ettiswil Meier Damian Roth Marcel Riedwyl Peter Pfister Hans Peter Bugnon Christoph ' Schürch-Wirz Ursula Stocker Paul 1962 Geschäftsfrau1 1955 Kaufmännischer Leiter, Sozialvorsteher 1974 Primarlehrer, Student 1956 Handelsmann 1945 Direktor TCS 1942 Dr.phil. n, Biologe, Ge- schäftsführer 1964 Eidg.dipl. Verkaufsleiter 1958 Bürgerratsschreiberin, Hausfrau 1956 Architekt HTL, STV Ettiswil 20'445 Retschwil Oberkirch Wolhusen, Wettingen Entlebuch Kehrsatz Wetzikon Bullet Willisau-Stadt, Ettiswil, Triengen • Ermensee, Gunzwil Ermensee Oberkirch Wolhusen Entlebuch - Neuenkirch Eich Uffikon Willisau-Stadt Hitzkirch 19388 15217 15'QIO 14'008 11 '623 H'615 10'822 I0'060 9.729 Liste 5. Freiheits-Partei (FPS) Nicht gewählt sind: 1 2 3 4 5 6 Höltschi Josef Massetti Pio Meier Eugen Kühn René Hotz Philippe Bucher AJois 1958 1948 1955 1967 1963 1944 Kaufmann Kaufmann Elektrotechniker EDV-Fachberater Selbst. Kaufmann Selbstständig Altwis Tentlingen Menznau Wohlen AG Wetzikon Neuenkirch Altwis Emmenbrücke Eschenbach Luzern Ebikon Ebikon 560 518 514 508 478 466 8690 3 4 5 6 7 8 9</w:t>
      </w:r>
    </w:p>
    <w:p>
      <w:r>
        <w:t>Kanton Luzern Name Nom Cognome 7 Hofmann Louis Geb. né nato 1933 Beruf Profession Professione AHV-Rentner Heimatort Lieu d'origine Luogo di origine Luzern, Weggis Wohnort Domicile Domicilio Weggis Stimmen Suffrages Suffragi 387 Liste 6. Sozialdemokratische und gewerkschaftliche Liste 'Gewählt ist: 1 Widmer Hans Nicht gewählt sind: 1 Birrer-Heimo Prisca 2 Bründler Bea 3 Stämmer-Horst Ursula 4 Marti-Schindler Lotti 5 Beutler Peter 6 Dettling Schwarz Trix 7 Thumm Urs 8 Eisener Markus 9 Schmid Markus 1941 1959 1970 1958 1952 1942 1955 1956 1960 1954 Kantonsschullehrer Wirtschaftsingenieurin STV Krankenschwester, Studen- tin Politische Sekretärin Marketingfachfrau Dr.phil.nat., Seminarlehrer Lehrerin, Familienfrau Dipl. El. Ing. ETH, IT Manager Kantonsschullehrer Personalfachmann Hochdorf, Luzern Emmen, Weggis Kriens Wolhusen Luzern Trubschachen Trubschachen Luzern, Emmen Menzingen Welschenrohr Luzern Rothenburg Kriens Luzern Luzern Meggen Buchrain Emmen Luzern Luzern 22'757 14'357 10'521 10'438 10'348 10'086 10'OOS 8'908 8'471 8'450 Liste 7. CVP/JCVP des Kantons Luzern, Liste Landschaft Gewählt sind: 1 Leu Josef 2 Lustenberger Ruedi 3 Estermann Heinrich Nicht gewählt sind: 1 Brun Franz 2 Studer Gody 3 Bitzi Franziska 4 Glanzmann-Hunkeler Ida 5 Bättig Oswin 6 Zemp Robert 7 Gassmann Stefan 1950 1950 1948 1943 1950 1973 1958 1951 1944 1977 Landwirt, Ing. HTL, Natio- nalrat Dipl. Schreinermeister, Grossratspräsident Bauunternehmer Landwirt, Gemeinde- präsident, Grossrat Lehrer, Gemeindepräsident, Grossrat Lic.iur. HSG, Rechtsprakti- kantin Kauffrau, Grossrätin, Krankenschwester AKP Selbst. Architekt, Unter- nehmer, Bankverwalter Dipl. Kulturingenieur ETH Tiefbauzeichner, Student Hohenrain Romoos Nottwil Ruswil Schiipfheim, Escholzmatt Escholzmatt Attishofen Altbüron Rothenburg, Dagmersellen Dagmersellen Hohenrain Romoos Schenkon Ruswil Escholzmatt Escholzmatt Altishofen Altbüron Dagmersellen Dagmersellen 37'790 33'114 28'488 28' 146 25'781 25'119 24'569 22'48I 20'582 14'644 Liste 8. Schweizerische Volkspartei (SVP) des Kantons Luzern Gewählt sind: 1 Kunz Josef 2 Laubacher Otto Nicht gewählt sind: 1 Stadelmann Franz 1945 1943 1942 Landwirt El. Ing. HTL, Unternehmer Bergbauer, Fahrlehrer Grosswangen Luzern Escholzmatt Grosswangen Kriens Escholzmatt 32'917 3TI25 26'015 8691</w:t>
      </w:r>
    </w:p>
    <w:p>
      <w:r>
        <w:t>Kanton Luzern Name Nom Cognome 2 3 4 5 6 7 8 Bühler Hans Ulrich Huber Josef Achermann Bernhard Häcki Walter Keiser Pius Elmiger Otto Camenisch Räto B. ' Geb. né nato 1946 1939 1959 1942 1948 1938 1945 Beruf Profession Professione Dr.med., Arzt Unternehmer Landwirt Dr.med., Spezialarzt Unternehmer KM U Treuhänder Dr.med., Arzt Heimatort Lieu d'origine Luogo di origine Luzern Luzern, Kriens Beckenried Engelberg Hergiswil, Eschenbach Hohenrain Truns Wohnort Domicile Domicilio Luzern Obernau-Kriens Richenthal Luzern Eschenbach Hochdorf Kriens Stimmen Suffrages Suffragi 25'470 25' 108 24'856 24'253 23'I24 23'016 22'691 Liste 9. Schweizer Demokraten (SD) für eine neutrale Schweiz ohne EU, UNO, NATO-Beitritt, gegen Asylunwesen, Ueberfremdung, Arbeitslosigkeit, Kriminalität und ARG-Maulkorbgesetz Nicht gewählt sind: l 'Blättler Thomas 1964 Postbeamter 2'477 Horw, Hergis- Horw wil 2 Ziinmermann Markus 1970 Audio-Video-Elektroniker Horw Horw 2'062 3 WittmerReto 1980 KV-Lehrling Steinhof Reidermoos 2'060 4 Heynen Daniel 1972 Eidg.dipl. Audio-Video- Ausserberg Emmenbrücke 2'012 Elektroniker AVE Nicht gewählt sind: 1 2 3 4 5 6 7 Widmer Herbert Lustenberger Hans Sigrist Robert Stucki Walter Grüter-Felber Vreni Fuchs-Scheuber Ruth Amrein Ruedi 1946 1943 1942 1956 1941 1953 1959 Liberale Partei (LPL) und Jungliberale (JLP), Liste Luzern-Stadt - Luzern-Land - Emmcn - Rothenburg 8 Kessler Reto 1949 Dipl. Ing. ETH, Unterneh- mer Dr.med., Arzt Sozialvorsteher, Geschäfts- leiter Dipl. Architekt ETH/SIA, Gemeindeammann Betriebsökonom HWV, Lebensmitteldetaillist Geschäftsführerin LPL Stadt, Sekundarlehrerin Hausfrau, Sekretärin Dipl. Ing.agr. ETH, Leiter landw. Beratungsdienst Projektmanager 1969 Hasle, Luzern Luzern I9'9I1 Luzern Luzern 13'961 Adligenswil, Adligenswil 12'902 Emmen Horw, Meggen Kastanienbaum II '513 Tägertschi Emmen 11 '205 Ruswil, Luzern Luzern H'145 Schwarzenberg Schwarzenberg 11'145 Mallers, Malters 10'954 Neudorf Schübelbach, Root 8'452 Luzern Liste 12. CVP/JCVP des Kantons Luzern, Liste Stadt und Agglomeration Gewählt ist: l Dormann Rosmarie Nicht gewählt sind: 1 Schärli Josef 2 von BUren-von Moos Gabrielle 3 Kurmann-Carrel Mireille 8692 1947 Dipl. Sozialarbeiterin, Nationalrätin 1942 Gemeindeammann 1953 Eidg.dipl. Apothekerin, lic.iur., Rechtsanwältin 1949 Lic.iur., Rechtsberaterin Frauenzentrale Rothenburg Rothenburg Ruswil, Littau Luzern Reussbühl Meggen Sursee, Siviriez Luzern 28'049 16378 H'871 l'856 Liste 11. Gewählt ist: l Theiler Georges</w:t>
      </w:r>
    </w:p>
    <w:p>
      <w:r>
        <w:t>Kanton Luzern Name Nom Cognome 4 Fähndrich Franco 5 Hess-Odoni Urs 6 Meier Patrick 7 Jacquemai Rainer 8 Lötscher Barbara Geb. né nato 1954 1948 1965 1967 1976 Beruf Profession Professione Dr.iur., Rechtsanwalt, Unternehmensberater Dr.iur., Rechtsanwalt, Kriminalrichter Sekundarlehrer Lic.rer.pol., Betriebs- wirtschafter-Controller Studentin, Teilzeitange- stellte Verkehrshaus Heimatort Lieu d'origine Luogo di origine Rain, Emmen Luzern, Sursee Horw, Obersig- genthal Sursee, Rog- genburg Entlebuch Wohnort Domicile Domicilio Emmen Luzern Root Sursee Luzern Stimmen Suffrages Suffragi 11'456 10'457 9'813 9'525 • 8'458 Liste 13. Union der Christlichsozialen (UCS) Nicht gewählt sind: l Geisser Eugen 1935 Heilpädagoge 2 Laeng Heinz 1940 Geschäftsführer BEB 3 Bleicher Josef 1930 a. Gewerkschaftssekretär 4 Koch-Zwimpfer Esther 1946 Elektrozeichnerin 5 Liechti Urs 1965 Postbeamter 6 Schmidli Markus 1952 Einkaufsleiter Emmen Luzern Buchrain Emmen EggiwU Emmen Luzern Luzern Buchrain Luzern Luzern Emmen 1'243 1'006 970 809 803 703 Liste 14. Ueberparteiliche Bewegung für eine neutrale Schweiz ohne EU/NATO-Beitritt UPB Nicht gewählt sind: 1 Rüegg Viktor 2 Allamand Mattmann Ruth 3 Bircher Bettina 4 Meyer Patrick W. 5 Kreis Hans Werner 1952 Rechtsanwalt, Notar Grüningen Luzern 3'043 1956 Psychotherapeutin Kriens Kriens 2'333 1962 Homöopathische Aerztin Zürich Kriens 2'283 1950 Musiker, Kaufmann Luzern Emmen l'541 1932 Versicherungsmathematiker Egnach Oberägeri ZG l'445 8693</w:t>
      </w:r>
    </w:p>
    <w:p>
      <w:r>
        <w:t>Kanton Uri Kanton Uri Zahl der Sitze: 1 Stimmberechtigte davon Männer davon Frauen davon Auslandschweizer Stimmberechtigte Stimmende Ungültige Wahlzettel Leere Wahlzettel Gültige Wahlzettel Name Geb. Beruf Nom né Profession Cognome . nato Professione 25'451 12'665 12'786 192 9'230 = 36.3% 123 877 8'230 Heimatort Wohnort Lieu d'origine Domicile Luogo di origine Domicilio Stimmen Suffrages Suffragi Fortschrittlich-demokratische Partei Gewählt ist: l Steinegger Franz 1943 Jurist Altendorf Flüelen 6'721 Andere Kandidaturen1 Nicht gewählt sind: 1 Graff Lucien 1918 Arzt Vereinzelte Careggia Erstfeld 928 581 In Majorzkantonen wird die Parteizugehörigkeit nicht Gewählter nur bei parteioffiziell portierten Kandidatinnen und Kandidaten aufgeführt. Dans les cantons qui appliquent le système majoritaire, on n'indique à quel parti se rattachent les candidats que si leur parti les a officiellement proposés. Per i Cantoni a sistema maggioritario, l'appartenenza partitica dei candidati è indicata soltanto se i rispettivi partiti li hanno ufficialmente proposti. 8694</w:t>
      </w:r>
    </w:p>
    <w:p>
      <w:r>
        <w:t>Kanton Schwyz Kanton Schwyz Zahl der Sitze: 3 Stimmberechtigte davon Männer davon Frauen davon Auslandschweizer Stimmberechtigte Stimmende Ungültige Wahlzettel Leere Wahlzettel Gültige Wahlzettel 84.'406 41'838 42'568 758 34'570 898 55 33'617 = 41.0% Wahlvorschläge 1 Christlichdemokratische Volkspartei (CVF) des Kantons Schwyz 2 Freie und unabhängige Wählerschaft des Kantons Schwyz 3 Junge CVF (JCVP) Kanton Schwyz 4 Liberale Volkspartei des Kantons Schwyz (LVP) 5 Schweizerische Volkspartei (SVP) Kanton Schwyz 6 Sozialdemokratische Partei (SP) des Kantons Schwyz 7 Junge Schweizerische Volkspartei (JSVP) des Kantons Schwyz 8 Pro Freie Schweiz A. Gesamtstimmenzahlen Parteistimmen: Liste 1 2 3 4 5 6 7 8 sämtlicher Listen 25'064 406 • 2'361 19'234 32'777 16'480 3'303 rooi der verbundenen Listen 1,3 2,8 25'064 406 2'361 l'OOl 5,7 32777 3'303 Total 100'626 27'425 l'407 36'080 Verteilungszahl 25'157 8695</w:t>
      </w:r>
    </w:p>
    <w:p>
      <w:r>
        <w:t>Kanton Schwyz B. Verteilung der Sitze auf die Listen oder Listengruppen Listen Erste Verteilung Zweite Verteilung 1 3 2 8 4 5 7 6 Total Stimmenzahl 27'425 1'407 19'234 36'080 16'480 100'626 Zahl der Sitze 1 0 0 1 0 2 Quotient 13712 1'407 19734 18'040 16'480 Zahl der Sitze 1 0 1 1 0 3 C. Verteilung der Sitze innerhalb der verbundenen Listen a. Listengruppe l, 3 Zahl der Sitze l Stimmenzahl 27'425 Quotient 13'713 Listen l ... 3... Erste Verteilung Stimmenzahl Zahl der Sitze 25'064 2361 Total. 27'425 b. Listengruppe 5, 7 Zahl der Sitze l Stimmenzahl 36'080 Quotient 18'041 5 7 Total. Erste Verteilung Stimmenzahl Zahl der Sitze 32777 l 3'303 0 36'080 l 8696 l 0 l Listen</w:t>
      </w:r>
    </w:p>
    <w:p>
      <w:r>
        <w:t>Kanton Schwyz Name Geb. Beruf Heimatort Nom né Profession Lieu d'origine Cognome nato Professione Luogo di origine Liste 1. Christlichdemokratische Volkspartei (CVF) des Kantons Schwyz Gewählt ist: 1 Eberhard Toni '1949 Landwirt Schwyz Nicht gewählt sind: 1 Kennel Adrian 1958 Rechtsanwalt, Dr.iur. Arth 2 Kessler-Schuler 1958 Hausfrau, Sakristanin SchUbelbach Margret Liste 2. Freie und unabhängige Wählerschaft des Kantons Schwyz Nicht gewählt ist: 1 Imhof Wendelin 1943 Mechanikermeister Spiringen UR Liste 3. Junge CVF (JCVP) Kanton Schwyz Nicht gewählt sind: \ RUegsegger André 1976 Student Röthenbach 2 Eberle Daniel 1975 Medienschaffender Einsiedeln 3 Marty Michael 1979 Student Altendorf Liste 4. Liberale Volkspartei des Kantons Schwyz (L VP) Gewählt ist: 1 Lalive d' Epinay Maya 1957 Unternehmerin, lie. phil. Zürich, Urnäsch, Fribourg Nicht gewählt sind: 1 Auf der Maur Albert 1952 Eidg.dipl. Buchhai- Ingenbohl ter/Controller 2 Blatter Werner 1958 Geschäftsleiter • Zürich, Wattwil Liste S. Schweizerische Volkspartei (SVP) Kanton Schwyz Gewählt ist: 1 Föhn Peter 1952 Bezirksschulverwalter Muotathal Nicht gewählt sind: 1 Roos Karl 1954 Apotheker, Dr.sc.nat. Kaltbrunn 2 Ruprecht Alex 1957 Eidg.dipl. Ve'rsicherungs- Oeschgen kaufmann Liste 6. Sozialdemokratische Partei (SP) des Kantons Schwyz Nicht gewählt sind: 1 Jäger Elvira 1959 Redaktorin Mels 2 Wyrsch Richard 1952 Regierungsrat Sisikon 3 KüminOtto 1951 Sekundarlehrer Feusisberg Wohnort Domicile Domicilio Merlischachen Goldau Schübelbach Lauerz Brunnen Einsiedeln Altendorf Bach Brunnen Siebnen Muotathal Trachslau Pfäffikon Lachen Brunnen Pfäffikon Stimmen Suffrages Suffragi 10'957 8'249 5'082 364 875 850 588 "S'931 7'020 2771 16'692 8'044 7'284 6'676 5'427 4'083 8697</w:t>
      </w:r>
    </w:p>
    <w:p>
      <w:r>
        <w:t>Kanton Schwyz Name Geb. Beruf Heimatort Wohnort Stimmen Nom né Profession Lieu d'origine Domicile Suffrages Cognome nato Professione Luogo di origine Domicilio Suffragi Liste 7. Junge Schweizerische Volkspartei (JSVP) des Kantons Schwyz Nicht gewählt sind: 1 Langenegger Martin 1975 Landwirt Muotathal ' Stoos l'402 2 Grab Bernadette 1976 Drogistin Rothenthurm Rothenthurm l'026 3 Schwyter Donat 1973 Maurer Galgenen Lachen 845 Liste 8. Pro Freie Schweiz Nicht gewühlt ist: l Büelerlda 1941 Therapeutin Steinen Ibach 883 8698</w:t>
      </w:r>
    </w:p>
    <w:p>
      <w:r>
        <w:t>Kanton Obwalden Kanton Obwalden Zahl der Sitze: l Gestützt auf Artikel 47 Absatz 2 des Bundesgesetzes vom 17. Dezember 1976 über die politi- schen Rechte (SR 161.1) und auf Artikel 53a Absatz 4 des kantonalen Abstimmungsgesetzes (LB XXIII 407) hat der Regierungsrat mit Beschluss vom 28. September 1999 als in stiller Wahl gewählt erklärt: Se fondant sur l'article 47, alinéa 2, de la loi fédérale du 17 décembre 1976 sur les droits politi- ques (RS 161.1) ainsi que sur l'article 53a, alinéa 4, de la loi cantonale sur les votations (LB XXIII407), le Conseil d'Etat, par décision du 28 septembre 1999, a proclamé élu tacitement: D Consiglio di Stato, fondandosi sull'articolo 47 capoverso 2 della legge federale del 17 dicembre 1976 sui diritti politici (RS 161.1) e sull'articolo 53a capoverso 4 della legge cantonale sulle votazioni (LB XX1I1407), ha dichiarato eletto in votazione tacita, con decreto del 28 settembre 1999: Name Geb. Beruf Heimatort Wohnort Nom né Profession Lieu d'origine Domicile Cognome nato Professione Luogo di origine Domicilio Christlichdemokratische Volkspartei (CVF) Gewählt ist: l Durrer Adalbert 1950 lie.iur., Notar, Rechtsanwalt Kerns Alpnach 8699</w:t>
      </w:r>
    </w:p>
    <w:p>
      <w:r>
        <w:t>Kanton Nidwaiden Kanton Nidwaiden Zahl der Sitze: 1 Stimmberechtigte davon Auslandschweizer Stimmberechtigte Stimmende Ungültige Wahlzettel... . Leere Wahlzettel Gültige Wahlzettel Name Geb. Beruf Nom né Profession Cognome nato Professione Liberale Partei Nidwaiden Gewählt ist: i Engelberger Edi 1940 Unternehmer Andere Kandidaturen2 Nicht gewählt sind: 1 Vetterli Beat 1975 Lagerist (Schweizer Demo- kraten) Vereinzelte 26'805 226 12'340 =46.2% 150 1'634 10'556 Heimatort Wohnort Lieu d'origine Domicile Luogo di origine Domicilio Stansstad Stans Wagenhausen Wolfen- schiessen Stimmen Suffrages Suffragi 9' 546 846 164 In Majorzkantonen wird die Parteizugehörigkeit nicht Gewählter nur bei parteioffiziell portierten Kandidatinnen und Kandidaten aufgeführt. Dans les cantons qui appliquent le système majoritaire, on n'indique à quel parti se rattachent les candidats que si leur parti les a officiellement proposés. Per i Cantpni a sistema maggioritario, l'appartenenza panatica dei candidati è indicata soltanto se i rispettivi partiti li hanno ufficialmente proposti. 8700</w:t>
      </w:r>
    </w:p>
    <w:p>
      <w:r>
        <w:t>Kanton Glarus Kanton Glarus Zahl der Sitze: l Stimmberechtigte 24'570 davon Männer 11'648 davon Frauen 12'922 davon Auslandschweizer Stimmberechtigte 372 Stimmende 6'939 = 28.: Ungültige Wahlzettel 230 Leere Wahlzettel 664 Gültige Wahlzettel 6'045 Name Nom Cognome Geb. né nato Beruf Profession Professione Heimatort Lieu d'origine Luogo di origine Wohnort Domicile Domicilio Stimmen Suffrages Suffragi Sozialdemokratische Partei Gewählt ist: l Marti Werner 1957 Rechtsanwalt, lic.iur. Sool Sool 5'179 Andere Kandidaturen3 Nicht gewählt sind: Vereinzelte '. 866 In Majorzkantonen wird die Parteizugehörigkeit nicht Gewählter nur bei parteioffiziell portierten Kandidatinnen und Kandidaten aufgeführt. ° Dans les cantons qui appliquent le système majoritaire, on n'indique à quel parti se rattachent les candidats que si leur parti les a officiellement proposés. Per i Cantoni a sistema maggioritario, l'appartenenza partitica dei candidati è indicata Soltanto se i rispettivi partiti li hanno ufficialmente proposti. 8701</w:t>
      </w:r>
    </w:p>
    <w:p>
      <w:r>
        <w:t>Kanton Zug Kanton Zug Zahl der Sitze: 3 Stimmberechtigte 64'457 davon Auslandschweizer Stimmberechtigte 620 Stimmende 34'487 =53.5 %. Ungültige Wahlzettel 495 Leere Wahlzettel 122 Gültige Wahlzettel 33'870 Wahlvorschläge 1 Christlichdemokratische Volkspartei (CVF) 2 Freisinnig-Demokratische Partei (FDP) 3 Schweizerische Volkspartei (SVP) 4 Seniorenliste / Parteilose 5 Sozialdemokratische Partei (SP), Sozialistisch-Grüne Alternative (SGA), Frische Brise und Alternative A. Gesamtstimmenzahlen Parteistimmen: Liste . sämtlicher der verbundenen Listen Listen 1 2 3 4.... 5 26'735 26'023 21731 3'315 23'604 3,4 21731 3'315 Total 101*408 25'046 Verteilungszahl 25'353 8702</w:t>
      </w:r>
    </w:p>
    <w:p>
      <w:r>
        <w:t>Kanton Zug B. Verteilung der Sitze auf die Listen oder Listengruppen Listen Erste Verteilung Zweite Verteilung Stimmenzahl Zahl der Sitze 1 2 3 4 5 Total 26'735 26'023 25 '046 23'604 101 '408 1 1 0 0 2 Quotient Zahl der Sitze • 13'367 13'011 25'046 23'604 1r i 0 3 C. Verteilung der Sitze innerhalb der verbundenen Listen a. Listengruppe 3, 4 Zahl der Sitze 1 Listen 3 4 Total Stimmenzahl 25'046 Quotient 12'524 Erste Verteilung Stimmenzahl Zahl der Sitze 21731 1 3'315 0 25'046 1 8703</w:t>
      </w:r>
    </w:p>
    <w:p>
      <w:r>
        <w:t>Kanton Zug Name Nom Cognome Geb. Beruf né Profession nato Professione Heimatort Wohnort Stimmen Lieu d'origine Domicile Suffrages Luogo di origine Domicilio Suffragi Liste 1. Christlichdemokratische Volkspartei (CVP) Gewählt ist: l Hess Peter 1948 Dr.iur., Rechtsanwalt Nicht gewählt sind: 1960 Landwirt 1961 Geschäftsführerin 1 Heggün-Hürlimann Peter 2 Thalmann-Gut Silvia Unterägeri Menzingen Jonschwil, Reiden Zug Edlibach- Menzingen Oberwil-Zug 13'371 6'583 5'986 Liste 2. Freisinnig-Demokratische Partei (FDP) Gewählt ist: l Leutenegger Hajo 1944 Dr. Ing. ETH Nicht gewählt sind: 1 Holz Andreas 1959 Rechtsanwalt, Notar 2 Gisler-Locher Monika 1947 Schulleiterin Eschlikon Baar Spiringen, Oberegg Zug Baar Zug 8'997 8724 7'524 Liste 3. Schweizerische Volkspartei (SVP) Gewählt ist: l Scherer Marcel 1952 Meister-Landwirt Nicht gewählt sind: 1 Betschart Karl 2 Kraft-Rogenmoser Yvonne 1946 Kaufmann 1965 Hotelfachassistentin Hünenberg Illgau Oberägeri Hünenberg Baar Morgarten- Oberägeri 7765 7713 5'628 Liste 4. Seniorenliste / Parteilose Nicht gewählt sind: 1 Dürrer Hans 2 Bär René 3 Robadey Bernard 1938 Dr.oec.publ., Unternehmer Kerns Walchwil 2'065 1931 Unternehmer Menziken Cham 623 1925 Rentner Lessoc Unterägeri 569 Liste 5. Sozialdemokratische Partei (SP), Sozialistisch-Grüne Alternative (SGA), Frische Brise und Alternative Nicht gewählt sind: 1 Jans Armin 2 Weichelt Manuela 3 Stuber Martin 1949 Dr.rer.pol., Nationalrat. 1967 Dipl. Krankenschwester. IKP, dipj. Sozialarbeiterin HFS 1957 Informatik-Verantwortlicher Basel Steinhausen, Zug Zillis Zug Zug Zug iroi2 7'294 4'827 8704</w:t>
      </w:r>
    </w:p>
    <w:p>
      <w:r>
        <w:t>Canton de Fribourg Canton de Fribourg Nombre de sièges: 6 Electeurs 156'868 Votants 64'697 =41.2 ' Bulletins nuls 606 Bulletins blancs 748 Bulletins valables 63'343 Liste des candidats 1 Parti démocrate-chrétien, liste Région (Gruyère, Glane, Broyé, Lac, Veveyse) Christlichdemokratische Volkspartei, Liste Region (Greyerz, Glane, Broyé, See, Vivisbach) 2 Parti socialiste fribourgeois Sozialdemokratische Partei des Kantons Freiburg 3 Parti radical-démocratique Freisinnig-Demokratische Partei 4 Centre gauche - Mitte Links Parti chrétien-social - Christlichsoziale Partei 5 Union Démocratique du Centre Schweizerische Volkspartei 6 Centre gauche - Mitte Links Parti social-démocrate - Demokratisch-Soziale Partei 7 Parti démocrate-chrétien, liste Centre (Fribourg-Vi Ile, Sarine-Campagne, Singine) Christlichdemokratische Volkspartei, Liste Zentrum (Stadt Freiburg, Saane-Land, Sense) 8 Jeunesse socialiste Jungsozialistlnnen 9 Parti démocrate-chrétien Femmes PDC Christlichdemokratische Volkspartei CVP-Frauen 10 Démocrates Suisses Schweizer Demokraten 11 Mouvement Indépendant Fribourgeois Freiburger Unabhängige Bewegung 12 Avenir pour tous Zukunft für alle 13 Initiative Ecologique Libre Freie Oekologische Initiative 14 Centre gauche - Mitte Links Indépendant-Solidarité - Unabhängigkeit-Solidarität 8705</w:t>
      </w:r>
    </w:p>
    <w:p>
      <w:r>
        <w:t>Canton de Fribourg A. Total des suffrages Suffrages de parti: Liste de toutes les des listes conjointes listes 1 2 3 4 5'. 6 7 8 9 . . 10 11 12 13 14 Total.... Liste 1 2 4. 6 7 8 9 14 Total.... 64776 64'881 55727 40'836 42'831 5'948 50' 167 11 '027 11'793 1723 6'334 l'684 l'424 16716 374367 \ des listes sous-i 1,7,9 64776 50'167 H'793 .. 126736 1,3,7,9 64776 55727 50' 167 11 '793 181'463 apparentées 2,8 64'881 11 '027 75'908 2,4,6,8, 14 64'881 40'836 5'948 11 '027 16'716 139'408 4, 6, 14 40'836 5'948 16'716 63'500 Quotient 53'482 8706</w:t>
      </w:r>
    </w:p>
    <w:p>
      <w:r>
        <w:t>Canton de Fribourg B. Répartition des sièges entre les listes ou les groupes de listes Listes Première répartition Deuxième répartition 1 3 7 9 2,4,6,8, 14.... 5 10 11 12 13 Total Nombre de suffrages ISI'463 139'408 42'831 1723 6'334 l'684 l'424 374367 Nombre de sièges 3 2 0 0 0 0 0 5 Quotient 45'365 46'469 42'831 1723 6'334 T684 l'424 Nombre de sièges „ 3 3 0 0 0 0 0 6 C. Répartition des sièges entre les listes conjointes a. Groupe de listes 1, 3, 7, 9 Nombre de sièges 3 Nombre de suffrages 181 '463 Quotient 45'366 Listes Première répartition 1 7 9 3 Total Nombre de suffrages 126736 55'227 181 '463 Nombre de sièges 2 1 3 aa. Groupe de listes sous-apparentées 1, 7, 9 Nombre de sièges 2 Nombre de suffrages 126736 Quotient 42'079 Listes Première répartition 1 7 9 Total Nombre de suffrages 64'276 50' 167 11793 126736 Nombre de sièges 1 1 0 2 b. Groupe de listes 2, 4, 6; 8, 14 Nombre de sièges 3 Nombre de suffrages 139'408 Quotient 34'853 Listes 2,8 4,6, 14.. Première répartition Nombre de suffrages 75'908 63'500 Nombre de sièges 2 1 Total. 139'408 8707</w:t>
      </w:r>
    </w:p>
    <w:p>
      <w:r>
        <w:t>Canton de Fribourg ba. Groupe de listes sous-apparentées 2, 8 Nombre de sièges 2 Nombre de suffrages 75'908 Quotient 25'303 Listes Première répartition ° Nombre de Nombre de suffrages sièges 64'881 2 11'027 0 Total. 75'908 bb. Groupe de listes sous-apparentées 4,6, 14 Nombre de sièges 1 Nombre de suffrages 63'500 Quotient 31'751 Listes 4 6 14 Total. Première répartition Nombre de Nombre de suffrages sièges 40'836 1 5'948 0 16716 0 63'500 1 8708 2... 8.. 2</w:t>
      </w:r>
    </w:p>
    <w:p>
      <w:r>
        <w:t>Canton de Fribourg Name Nom Cognome Geb. Beruf né Profession nato Professione Heimatort Wohnort Stimmen Lieu d'origine Domicile Suffrages Luogo di origine Domicilio Suffragi Liste 1. Parti démocrate-chrétien, liste Région (Gruyère, Glane, Broyé, Lac, Christlichdemokratische Volkspartei, Liste Région (Greyerz, Glane, Veveyse) Broyé, See, Vivisbach) Est élue: 1 Meyer-Kaelin Thérèse 1948 Conseillère nationale Ne sont pas élus: 1 Godei Georges 2 Menoud Philippe 3 Stocker Hans Cerniat, Fri- bourg 1952 Maître agriculteur, député Domdidier 1958 Expert-comptable diplômé, Les Ecasseys député 1942 Docteur en droit, spécialiste Sursee en ressources humaines, député Estavayer-le- 17795 Lac Ecublens Bulle Murten 13'988 11'905 7'117 Liste 2. Sont élus: Parti socialiste fribourgeois Sozialdemokratische Partei des Kantons Freiburg 1 Jutzet Erwin 2 Chappuis Liliane Ne sont pas élus: 1 Krauskopf Eveline 2 Gendre Yvonne 3 Moret Francis 4 Bavaud Bernard 1 94 1 Avocat, conseiller national 1955 ChefTe de projet, députée, syndique 1951 Cheffe d'entreprise, vice- présidente du Grand Conseil 1954 Juriste 1 952 Directeur du CTIE, député 1937 Journaliste, député St. Silvester Corpataux- Magnedens Villarsel-sur- Marly Neyruz Neirivue, Vuadens Bottens Schnürten Corpataux- Magnedens Belfaux Avry-devant- Pont Morat Fribourg 15'347 9'921 9'541 8'974 8'930 8705 Liste 3. • Parti radical-démocratique Freisinnig-Demokratische Partei Est élu: 1 Glasson Jean-Paul Ne sont pas élus: 1 Kunlin Pascal 2 Favre Raymonde 3 Schwab-Bertelletto Claude 4 Boivin Denis 5 Hess John 1949 Syndic, commerçant 1 967 Député, conseiller commu- nal, agent général 1951 Députée, syndique 1966 Députée, avocate 1970 Avocat 1946 Conseiller communal, économiste Bulle Marly LeCrêt Kallnach, Sion Fribourg Kilchberg, Wald ZH Bulle Marly Semsales Galmiz Fribourg Schmitten 12'589 8'860 7'917 6'945 6'298 5'247 8709</w:t>
      </w:r>
    </w:p>
    <w:p>
      <w:r>
        <w:t>Canton de Fribourg Name Geb. Beruf Nom né Profession Cognome nato Professione Liste 4. Centre gauche - Mitte Links Partì chrétien-social - Christlichsoziale Partei Est élu: 1 Fasel Hugo 1955 Président suisse des syndi- cats chrétiens, conseiller national Ne sont pas élus: 1 Brugger Joseph 1962 Ingénieur forestier EPF, député 2 Charrière-Philipona 1965 Infirmière, députée Odile 3 Rey Benoît 1958 Secrétaire régional Pro Juventute, député 4 Clerc André 1961 Avocat 5 Frieden-Markevitch 1951 Professeure Nathalie Liste 5. Union Démocratique du Centre Schweizerische Volkspartei Ne sont pas élus: 1 Leu-Lehmann Elisa- 1945 Syndique, présidente du beth Grand Conseil 2 Wyss Werner 1947 Entrepreneur 3 Fragnière Maxime 1942 Agriculteur, député 4 Colliard Denis 1946 Chef d'équipe, député 5 Peiry-Kolly Claire 1946 Secrétaire communale 6 Gerbex Joseph 1945 Commerçant Liste 6. Centre gauche - Mitte Links Heimatort Lieu d'origine Luogo di origine St. Antoni Plaffeien Cemiat Fribourg, Baie Barberêche Ruppoldsried Mattstetten Grindelwald Gumefens Châtel-St-Denis Treyvaux Vuissens Wohnort Domicile Domicilio St. Ursen Plaffeien Villars-sur- Glâne Fribourg Cordasi Fribourg o Fräschels Düdingen Romont Châtel-St-Denis Treyvaux . Prévondavaux Stimmen Suffrages Suffragi 18'217 5'094 4'082 3'238 3'152 3'119 10'073 6789 6'528 ' 5'677 4'837 4'396 Parti social-démocrate - Demokratisch-Soziale Partei Ne sont pas élus: 1 Castella Cédric 1954 Physiothérapeute, député 2 Reynaud Maurice 1939 Professeur, député 3 Fässler Dolorès 1957 Professeure Gruyères Farvagny Fribourg, Appenzell La Tour-de- Trême Farvagny Fribourg 2'528 l'763 T292 Liste 7. Partì démocrate-chrétien, liste Centre (Fribourg-Ville, Sarine-Campagne, Singine) Christlichdemokratische Volkspartei, Liste Zentrum (Stadt Freiburg, Saane-Land, Sense) Est élu: l Lauper Hubert Ne sont pas élus: i Fasel Josef 1944 Conseiller national Giffers 1950 Maître agriculteur, président St-Ursen de l'Union des paysans frib:, député Autafond Alterswil 12'482 11'340 8710</w:t>
      </w:r>
    </w:p>
    <w:p>
      <w:r>
        <w:t>Canton de Fribourg Name Geb. Beruf Nom ' né Profession Cognome nato Professione 2 Haymoz Armin 1956 Directeur Union patronale du canton de Fribourg, député 3 Dreyer Dominique 1950 Avocat, professeur titulaire à l'Université Liste 8. Jeunesse socialiste Jungsozialistlnnen Ne sont pas élus: 1 PetrigAnna 1977 Étudiante 2 BundiAnina 1979 Paysagiste 3 Marti Suzanne 1980 Étudiante 4 Grandjean Alexandre 1979 Étudiant 5 Müller Urs 1976 Cuisinier ' 6 Dreher Fabian ' 1979 Étudiant Liste 9. Parti démocrate-chrétien Femmes PDG Christlichdemokratische Volkspartei CVP-Frauen Ne sont pas élues: 1 Meyer Marianne 1 965 Coresponsable Bureau de l'égalité et de la famille, lie. es sciences politiques 2 Gassmann Geneviève 1966 Paysanne diplômée 3 Sekulic Angelika 1948 Laborantine 4 Vez Parisima 1957 Cheffe de service adj., avocate 5 Frassineti Tiziana 1957 Économiste Liste 10. Démocrates Suisses Schweizer Demokraten Ne sont pas élus: 1 Kaspar Ernst 1931 Entrepreneur 2 AziziMalika 1946 Employée Liste 11. Mouvement Indépendant Fribourgeois Freiburger Unabhängige Bewegung Ne sont pas élus: 1 Stritt Franz 1941 Agriculteur, entrepreneur 2 Oberson Marie-France 1944 Femme au foyer 3 Python Jean-Pierre 1940 Indépendant Heimatort Lieu d'origine Luogo di origine Alterswil, Fribourg Ueberstorf Torbel Medel Langenthal La Sagne Langnau i.E. Renan Cerniat Hildisrieden, Plasselb Gletterens Cheseaux-sur- Lausanne Holderbank Baie, Fribourg Vuarmarens St. Ursen, Fribourg Villaraboud Ecuvillens Wohnort Domicile Domicilio DUdingen Fribourg Oberschrot Cressier Neyruz Moral Courgevaux Marly Fribourg Murist Tafers Fribourg Villars-sur- Glâne Fribourg Fribourg Schmitten Siviriez Avry-sur- Matran Stimmen Suffrages Suffragi 10'208 7'101 2'903 l'856 l'SOl l'633 l'296 l'289 3'225 3'114 l'963 l'455 l'302 518 269 2'111 l'946 l'077 8711</w:t>
      </w:r>
    </w:p>
    <w:p>
      <w:r>
        <w:t>Canton de Fribourg Name Nom Cognome Geb. né nato Beruf Profession Professione Heimatort Wohnort Stimmen Lieu d'origine Domicile ' Suffrages Luogo di origine Domicilio Suffragi Liste 12. Avenir pour tous Zukunft für alle N'est pas élu: l Conus Germain 1947 Magasinier Blessens Villars-sur- Glâne 933 Liste 13. Initiative Ecologique Libre Freie Oekologische Initiative N'est pas élu: l Bertsch Martin 1968 Assistant social, enseignant Walenstadt Marly 856 Liste 14. Centre gauche - Mitte Links Indépendant-Solidarité - Unabhängigkeit-Solidarität Ne sont pas élus: 1 Duc Louis 2 Böschung Moritz 3 Knopf Jean-Claude 4 Carta Gabrielle 5 Maradan Philippe 1940 Agriculteur, député Forel ' Forel 7'314 1967 Charpentier, teneur d'alpage, Jaun Oberschrot 2'922 député 1950 Mécanicien sur autos Ulmiz Ecuvillens 2'172 1965 Employée de commerce Seehof Ménières l'054 1967 Économiste Mannens- Romanens 1*016 Grandsivaz 8712</w:t>
      </w:r>
    </w:p>
    <w:p>
      <w:r>
        <w:t>Kanton Solothurn Kanton Solothurn Zahl der Sitze: 7 Stimmberechtigte 163'747 davon Auslandschweizer Stimmberechtigte l'287 Stimmende 81'887 = 50.0 % Ungültige Wahlzettel 597 Leere Wahlzettel 259 Gültige Wahlzettel 8T031 Wahlvorschläge 1 Schweizerische Volkspartei SVP-West 2 Schweizerische Volkspartei SVP-Ost 3 Freisinnig-demokratische Partei des Kantons Solothurn 4 Jungliberale Kanton Solothurn 5 CVP des Kantons Solothurn 6 Gewerbe und Wirtschaft CVP Kanton Solothurn 7 Grüne Kanton Solothurn 8 SP Sozialdemokratische Partei 9 Junge CVP (JCVP) Kanton Solothurn 10 Jungsozialistlnnen (JUSO) 11 Humanistische Hanf-Partei 12 Freiheits-Partei FPS 13 Bürgerliste 8713</w:t>
      </w:r>
    </w:p>
    <w:p>
      <w:r>
        <w:t>Kanton Solothurn A. Gesamtstimmenzahlen Partei stimmen: Liste sämtlicher der verbundenen Listen Listen 1 2 3 4 5 6 7 8 9 10 11 12 13...:.... 1,2 3,4 5,6,9, 7,8,10 32'672 32'672 72' 105 72' 105 123774 123774 19'366 19'366 84756 84'256 29'637 29'637 27'642 27'642 149'272 149'272 6'938 6'938 4'185 4'185 3'438 7'324 3'676 12, 13 7'324 3'676 Total 564'285 104777 143'140 120'831 181'099 11'000 Verteilungszahl 70'536 B. Verteilung der Sitze auf die Listen oder Listengruppen Listen Erste Verteilung Zweite Verteilung 1 2 3 4 5,6,9 7, 8, 10 11 12,13 Total Stimmenzahl 104777 143'140 . . 120'831 18T099 . . 3'438 irooo 564'285 Zahl der Sitze 1 2 1 2 0 0 6 Quotient 52388 47713 60'415 60'366 3'438 11 '000 Zahl der Sitze 1 2 2 2 0 0 7 8714</w:t>
      </w:r>
    </w:p>
    <w:p>
      <w:r>
        <w:t>Kanton Solothurn C. Verteilung der Sitze innerhalb der verbundenen Listen a. Listengruppe 1, 2 Stimmenzahl 104777 Zahl der Sitze 1 Quotient 52389 Listen Erste Verteilung 1 2 Total b. Listengruppe 3, 4 Zahl der Sitze 2 Listen 3 4 Total c. Listengruppe 5, 6, 9 Zahl der Sitze 2 Listen 5 6 9 ! Total Stimmenzahl Zahl der Sitze 32'672 0 72'105 1 104777 1 Stimmenzahl 143' 140 Quotient 47'7 14 Erste Verteilung Stimmenzahl Zahl der Sitze 123774 2 19'366 0 143'140 2 Stimmenzahl 120'831 Quotient 40778 Erste Verteilung Stimmenzahl Zahl der Sitze 84'256 2 29'637 0 6'938 0 120'831 2 d. Listengruppe 7, 8, 10 Zahl der Sitze 2 Stimmenzahl 181'099 Quotient 60'367 Listen 7 8 10 Total Erste Verteilung Stimmenzahl 27'642 149'272 4'185 181'099 Zahl der Sitze 0 2 0 2 8715</w:t>
      </w:r>
    </w:p>
    <w:p>
      <w:r>
        <w:t>Kanton Sololhurn Name Nom Cognome Geb. né nato Beruf Profession Professione Heimatort Lieu d'origine Luogo di origine Wohnort Domicile Domicilio Stimmen Suffrages Suffragi Liste 1. Schweizerische Volkspartei SVP-West Nicht gewählt sind: l NydeggerToni 1954 Unternehmer Schiaffi Kurt LUscher Peter Bosshart Esther Joray Alain 6 Schüpbach Sandra 7 Schorta Reto 1946 Abteilungschef 1956 Metzgermeister 1943 Verkaufsleiterin 1978 Hochbauzeichner 1969 Hausfrau, kfm. Angestellte 1981 Offsetdrucker-Lehrling Wahlern Horriwil Moosleerau Pfungen Liesberg Schlosswil Zernez Kyburg- Buchegg Luterbach Derendingen Solothum Bärschwil Breitenbach Derendingen 5'852 5'665 5'430 4'627 3'446 3'433 3'021 Liste 2. Schweizerische Volkspartei SVP-Ost Gewählt ist: l Borer Roland Nicht gewählt sind: 1951 Unternehmensberater, Nationalrat KleinlUtzel Kestenholz 21718 1 Wobmann Walter 2 Lutz Margrit 3 Studer Doris 4 Studer Ralph 5 Käser Walter 6 Wenger Stefan 1957 1956 1963 1969 1952 1973 Techn. Kaufmann Landschaftsarchitektin HTL/BSLA Bäuerin Polizeibeamter Kaufmann Anlage- und Apparatebauer Schüpfheim Dulliken Kappel Breitenbach Obererlinsbach Längenbühl Gretzenbach Lostorf Kappel Breitenbach Obererlinsbach Breitenbach 9'946 8'046 8'OIO 7'912 7'800 6766 Liste 3. Freisinnig-demokratische Partei des Kantons Solothurn Gewählt sind: 1 Kofmel Peter 2 Steiner Rudolf Nicht gewählt sind: 1 Plüss Gabriele 2 Scheidegger François 3 . Eberhard Walter 4 Hammer Vreni 5 Senn Patrick 1956 1945 1954 1961 1954 1951 1962 Unternehmens berater, Direktor, Nationalrat Dr.iur., Fürsprech und Notar, Nationalrat Stadträtin im Nebenamt Fürsprech und Notar Landwirt Geschäftsfrau, Musiklehre- rin Nutzfahrzeugverkäufer Deitingen Ölten, Zeli Lenzburg Steinhof Schnottwil Egerkingen Densbüren Deitingen Lostorf Ölten Bellach Schnottwil Bals thaï Hofstetten 22'611 22'096 19'206 16'210 14'804 13313 11 '395 Liste 4. Jungliberale Kanton Solothurn Nicht gewählt sind: 1 Meier Christina 2 Maurer Ariette 3 Liechti Stefan 4 Helfenfinger Daniel 5 Schmid Rolf 6 Probst Daniel 1973 1974 1967 1973 1971 1973 Studentin Betriebsökonomin HWV Primarlehrer Student Marketingleiter Student Niedergösgen Schmiedrued Seengen Zullwil Zürich Mümliswil- Ramiswil Niedergösgen Subingen Luterbach Zullwil Ölten Ölten 4'075 3'142 2'600 2'407 2334 2315 8716</w:t>
      </w:r>
    </w:p>
    <w:p>
      <w:r>
        <w:t>Kanton Solothurn Name Nom Cognome 7 Bangerter Adrian Geb. né nato 1977 Beruf Profession Professione Elektromechaniker Heimatort Lieu d'origine Luogo di origine Tscheppach Wohnort Domicile Domicilio Oberdorf Stimmen Suffrages Suffragi 2'120 Liste S. CVF des Kantons Solothürn Gewählt sind: 1 Heim-Pfluger Alex 2 Bader Elvira Nicht gewählt sind: 1 Bischof Pirmin 2 Wey Martin 3 Stüdeli Viktor 4 Fischer-Ahr Deborah 5 Jäggi Stephan 1951 1955 1959 1962 1950 1962 1942 Lehrer, Nationalrat Bäuerin Dr.iur., Fürsprech und Notar Dr.iur., Stadtschreiber Elektroniker, Gemeindeprä- sident Familienfrau, Sozialpädago- ginHFS Technischer Bürochef Neuendorf Holderbank Eggersriet Olten, Villmer- gen Bellach Birsfelden, Bettingen Fulenbach Neuendorf Mümliswil Solothurn Olten Selzach a Fluh Fulenbach I5'627 14'053 13'945 I0'611 9'453 9325 8'832 Liste 6. Gewerbe und Wirtschaft CVF Kanton Solothurn Nicht gewählt sind: 1 Baumgartner Edi 2 Grütter Rolf 3 Bossart Peter 4 von Arx Georg 5 Haenggi-Allemann Christine 6 Karli Max 7 Truffer Stefan 1948 1952 1947 1956 1947 1950 1966 Dipl. Bauingenieur HTL/STV, Raumplaner NDS/HTL Gymnasiallehrer Dipl. Bankfachmann, stv. Direktor Dr.med., Augenarzt FMH Haus- und Geschäftsfrau Dipl. Baumeister Nationalökonom, Bereichs- leiter SEGA Wangen b. Olten Gretzenbach, Dulliken Dagmersellen Egerkingen Meltingen Zuchwil Grächen Wangen b. Ölten Breitenbach Gretzenbach Winznau Balsthal Zuchwil Lostorf 6161 4'481 4'025 3'937 3736 3'426 2'899 Liste 7. Grüne Kanton Solothurn Nicht gewählt sind: 1 Jeger Cyrill 2 Scheiben- Widmer Iris 3 Grossmann Ursula 4 Schär-Spohn Liane 5 Anriet Robert' 6 Kopf-Lude Françoise 7 Gilomen Rolf 1951 1956 1953 1951 1949 1951 1956 Allgemeinarzt, Dr.med. Heilpädagogin Lehrerin Sozialarbeiterin Gärtner, Ing.agr. Lehrerin, Soziologin Werbefachmann Solothurn, Meltingen Steinen Bern Murgenthal Oberdorf Sembrancher Lengnau Olten Olten Luterbach Metzerlen Oberdorf Lohn- Ammannsegg Grenchen 7'535 4'037 3'676 3'537 3'346 3'064 2'049 8717</w:t>
      </w:r>
    </w:p>
    <w:p>
      <w:r>
        <w:t>Kanton Solothurn Name Nom Cognome Geb. né nato Beruf Profession Professione Heimatort Lieu d'origine Luogo di origine Wohnort Domicile Domicilio Stimmen Suffrages Suffragi Liste 8. SP Sozialdemokratische Partei Gewählt sind: 1 Leuenberger Ernst4 2 Zanetti Roberto Nicht gewählt sind: 1 Banga Boris 2 Tardo-Styner Christina 3 Heim-Niederer Bea- trice 4 Gomm Peter 5 Eichenberger Rosmarie 1945 1954 1949 1968 1946 1959 1951 Präsident SEV, Nationalrat Gemeindepräsident Fürsprech und Notar, Stadtpräsident, Nationalrat Mittelschullehrerin, lic.phil.nat. Rhythmik- und Heilpädago- gin Fürsprech und Notar Dipl. Landschaftsarchitektin BSLA Ursenbach Poschiavo Münchenstein Unterentfelden Olten, Neuen- dorf, Walzen- hausen Zollikon Burg Solothurn Gerlafingen Grenchen Subingen Starrkirch-Wil Olten Rodersdorf 27'121 25'851 23'03I I9'215 I9'018 16'158 15'554 Liste 9. Junge CVF (JCVP) Kanton Solothurn Nicht gewählt sind: 1 Jäggi Michèle 2 Müller André 3 Bloch Martin 4 Bur Walburga 5 Werder Bettina 1974 1971 1977 1964 1970 Studentin Kfm. Angestellter CNC Maschinist Kfm. Angestellte Kfm. Angestellte Fulenbach Seewen Oberbuchs iten, Olten GUnsberg Deitingen Fulenbach Nuglar Selzach Wolfwil Zuchwil l'477 1388 1786 l'283 l'069 Liste 10. Jungsozialistlnnen (JUSO) Nicht gewählt sind: 1 Hasler Franziska 2 Abegglen Sandra 3 Reinhard Matthias 4 Leuenberger Reto 5 Ziegler Remo 6 Arnold Markus 7 Werthmüller Miriam 1978 1978 1978 1979 1977 1978 1981 Kindergärtnerin Krankenschwester DN H i.A. Krankenpfleger DN II i.A. Informatiker i.A. Kfm. Angestellter Krankenpfleger DN II i.A. Kantonsschülerin Walkringen Iseltwald Horw LUtzelflUh Horriwil Simplon-Dorf Rumendingen Biberist Langendorf Solothurn Oberdorf Horriwil Solothurn Olten 939 708 575 520 492 489 452 Listell. Humanistische Hanf-Partei Nicht gewählt sind: 1 Schenker Tom 1970 Geschäftsführer Walterswil Olten 648 4 Weil Herr Ernst Leuenberger infolge seiner gleichzeitigen Wahl in den Ständerat auf die Annahme des National- ratsmandates verzichtet, wird er durch den ersten Nachrückenden, Herrn Boris Banga, ersetzt. Monsieur Ernst Leuenberger ayant renoncé à accepter son mandat de conseiller national à la suite de son élection simultanée au Conseil des Etats, il sera remplacé par Monsieur Boris Banga, premier suppléant. L'on. Ernst Leuenberger, simultaneamente eletto al Consiglio degli Stati, ha rinunciato ad assumere il mandato di consigliere nazionale e sarà pertanto sostituito dal primo subentrante, l'on. Boris Banga. 8718</w:t>
      </w:r>
    </w:p>
    <w:p>
      <w:r>
        <w:t>Kanton Solothurn Name Nom Cognome 2 Volken Adrian 3 Müller Andreas 4 Ougelmann Claudio 5 Filli Reto 6 Frei Walter Geb. né nato 1968 1954 1978 1964 1960 Beruf Profession Professione Selbständig Geschäftsführer Spengler, Künstler Selbständig Frührentner IV Heimatort Lieu d'origine Luogo di origine Visp Subingen Obersteckholz Degersheim Oberehren- dingen Wohnort Domicile Domicilio Zuchwil Solothurn Solothum Bibern Solothurn Stimmen Suffrages Suffragi 564 523 511 432 416 Liste 12. Freiheits-Partei FPS Nicht gewählt sind: 1 Eruimy Patrick 2 Wenger Kurt 3 Deiss Ursula 4 Jurt Thomas 5 Grimm Roger 6 Ingold Christoph 7 Meyer-Müller Sonja- 1962 1948 1968 1971 1972 1976 1956 Eidg.dipl. Kaufmann Dipl. Landwirt Kfm. Angestellte Wirtschaftsinformatiker Assistent-Manager Student rer.pol. Geschäftsführerin Grenchen Längenbühl Herznach Rickenbach Rickenbach Subingen, Kestenholz Oberdorf Grenchen Bellach Starrkirch Oensingen Olten Biberist Kriegstetten l'507 l'254 1745 944 784 780 672 Marina Liste 13. BUrgerliste Nicht gewählt sind: l Desgrandchamps Jean- 1938 Fluglehrer Pierre 2 Fritzius Dieter 3 Steffen Max 4 Kathriner René 5 Flury Hansjörg 1949 Laborant 1957 Unternehmer 1964 Polizeibeamter 1973 Kfm. Angestellter Tramelan Heinrichswil Lützelflüh Sarnen Niederwil Grenchen Trimbach Bellach Bettlach Zuchwil l'267 783 596 524 455 8719</w:t>
      </w:r>
    </w:p>
    <w:p>
      <w:r>
        <w:t>Kanton Basel-Stadt Kanton Basel-Stadt Zahl der Sitze: 6 Stimmberechtigte 117'588 davon Auslandschweizer Stimmberechtigte 3'713 Stimmende 55'770 = 47.4 % Ungültige Wahlzettel 186 Leere Wahlzettel 143 Gültige Wahlzettel 55'441 Wahlvorschläge l Freisinnig-Demokratische Partei Basel-Stadt - Basler FDP 3 Liberal-demokratische Partei Basel-Stadt (LDP) 4 Vereinigung Evangelischer Wählerinnen und Wähler (VEW) 5 Sozialdemokratische Partei Basel-Stadt 6 Jungfreisinnige Basel-Stadt 7 CVP Basel-Stadt 8 Das Bündnis grün - feministisch - links 9 Schweizer Demokraten 11 Demokratisch-Soziale Partei Basel-Stadt (DSP) 12 Basler SVP, die bürgerliche Alternative 14 Starkes Basel (stab) 16 Humanistische Partei A. Gesamtstimmenzahlen Parteistimmen: Liste sämtlicher der verbundenen Listen Listen 1 3 4 5 6 7 8 9 11 12 14 16 1,3,6,7 36'731 36731 35'349 35'349 12'473 110'119 3'463 3'463 28'432 28'432 28'839 12'696 15'100 44'885 1'309 1'680 4,11 5,8 12'473 110'119 28'839 15'100 Total 331'076 103'975 27'573 138'958 8720</w:t>
      </w:r>
    </w:p>
    <w:p>
      <w:r>
        <w:t>Kanton Basel-Stadt Liste 1 6 Total... Unterlistengruppen 1,6 36731 3'463 40'194 Verteilungszahl 47*297 B, Verteilung der Sitze auf die Listen oder Listengruppen Listen Erste Verteilung Zweite Verteilung Dritte Verteilung 1,3,6,7 4, 11 5 8 9 12 14 16 Total Stimmenzahl 103'975 27'573 138'958 12'696 44'885 1'309 1'680 33T076 Zahl der Sitze 2 0 2 0 0 o 0 4 Quotient 34'658 27'573 46319 12'696 44'885 1'309 1'680 Zahl der Sitze 2 0 3 0 0 0 0 5 Quotient 34'658 27'573 34739 12'696 44'885 1'309 1'680 Zahl der Sitze 2 0 3 0 1 0 0 6 C. Verteilung der Sitze innerhalb der verbundenen Listen a. Listengruppe l, 3, 6, 7 Zahl der Sitze 2 Stimmenzahl 103'975 Quotient 34'659 Listen Erste Verteilung 1 6 3 7 Total Stimmenzahl 40'194 35'349 28'432 103'975 Zahl der Sitze 1 1 0 2 8721</w:t>
      </w:r>
    </w:p>
    <w:p>
      <w:r>
        <w:t>Kanton Basel-Stadt aa. Unterlistengruppe l, 6 Zahl der Sitze l Stimmenzahl 40'194 Quotient 20'098 Listen Erste Verteilung Stimmenzahl 36731 3'463 Zahl der Sitze Total. 40'194 b. Listengruppe 5, 8 Zahl der Sitze 3 Stimmenzahl 138'958 Quotient 34740 Listen Total. Erste Verteilung Stimmenzahl 110'119 28'839 138'958 Zahl der Sitze 8722</w:t>
      </w:r>
    </w:p>
    <w:p>
      <w:r>
        <w:t>Kanton Basel-Stadt Name Nom Cognome Geb. Beruf né Profession nato Professione Heimatort Wohnort Stimmen Lieu d'origine Domicile Suffrages Luogo di origine Domicilio Suffragi Liste 1. Freisinnig-Demokratische Partei Basel-Stadt - Basler FDP Gewählt ist: l Randegger Johannes Robert Nicht gewählt sind: 1941 Dr.chem., Chemiker, Leiter Ossingen Services eines Basler • • Pharmakonzerns, National- rat Basel, Chur Heuss-Lüdin Christine 1946 Dr.iur., Unternehmens- beraterin, Grossrätin Frosl-Hirschi Andrea 1959 Lie.iur., Juristin, Personal- Schangnau Chefin St. Clara-Spital, Präsidentin Frauenzentrale Basel-Stadt Schweizer Urs 1952 Inhaber eines Maler-und Basel, Mün- Gipserbetriebes, Präsident chen-buchsee der Basler FDP Bettingen Basel Basel Basel 4 Purer Hans 5 Stolz Daniel 1955 1968 Dr.iur., Advokat, Geschäfts- führer VSAC Laborant Basel Basel Bottmingen BL Basel Liste 3. Liberal-demokratische Partei Basel-Stadt (LDP) Gewählt ist: 1 Eymann Christoph Nicht gewählt sind: 1 Wirz-von Planta Christine 2 Iselin-Löffler Maria 3 Koechlin Thomas 4 Zahn Peter-Andreas 5 Dürr Baschi 1951 1944 1946 1950 1951 1977 Dr.iur., Direktor Gewerbe- verband Basel-Stadt, Präsident Brot für alle, Präsident Stiftung Natur + Wirtschaft, Nationalrat BUrgerrätin Lie. iur., Politikerin, Gross- rätin, Gemeinderätin Dipl. Architekt ETH/SIA Lic.iur., Advokat, Grossrat Cand.rer.pol. Basel Basel Basel Basel, Riehen Basel Basel Basel Basel Riehen Basel Basel Basel Liste 4. Vereinigung Evangelischer Wählerinnen und Wähler (VEW) Nicht gewählt sind: 1 Kaufmann Christine 2 Graber-Erhardt Peter 3 Pfeifer-Eggenberger Annemarie 4 von Bidder-Kleiner Annemarie 1968 1951 1954 1945 Dr., Tierärztin, Grossrätin, Einwohnerrätin Rektor Religionsunterricht, Erziehungsrat, Präsident VEW Stadt Basel Psychologische Beraterin, Pubüzistin, Einwohnerrätin Kauffrau, Grossrätin, Bürgergemeinderätin Riehen Basel Andelfingen Basel, Genf Riehen Basel Riehen Basel 13'065 5'253 4713 4'441 4'352 3'930 14'112 5'681 4'492 3'648 3'598 3'002 2743 2'232 2'106 2'045 8723 l 2 3</w:t>
      </w:r>
    </w:p>
    <w:p>
      <w:r>
        <w:t>Kanton Basel-Stadt Name Nom Cognome 5 6 Wydler-Wälti Chri- stoph Widmer-Belotti Richard Geb. Beruf Heimatort Wohnort né Profession Lieu d'origine Domicile nato Professione Luogo di origine Domicilio 1948 Dr.phil. II, Gymnasiallehrer, Zürich Basel a. Grossrat, Präsident VEW Basel-Stadt, Präsident IGöV 1956 Verwaltungsdirektor, Gränichen Basel Grossrat, Bankrat, Kirchen- vorstand Stimmen Suffrages Suffragi 1'892 1'738 Liste 5. Sozialdemokratische Partei Basel-Stadt Gewählt sind: 1 Gysin Remo 2 Rechsteiner Ruedi 3 Fetz Anita Nicht gewählt sind: 1 Keller Christine 2 Schenker Silvia 3 Klemm Christian Basel, Holstein Basel 1945 Dr.rer.pol., National- ökonom, Nationalrat 1958 Selbständiger Wissen- Appenzell Basel schaftler und Berater, Nationalrat 1957 Lic.phil., Untemehmensbe- Domat/Ems Basel raterin 1959 Juristin, Stiftungsrätin Basel, Schaff- Basel Frauenhaus, Nationalrätin hausen 1954 Dipl. Sozialarbeiterin HFS, Aarburg, Basel Präsidentin VPOD Basel, Heimiswil Grossrätin 1970 Lehrer, Grossrat Kreuzungen Riehen 22'453 22'137 20'458 19'571 12'507 1I'53I Liste 6, Jungfreisinnige Basel-Stadt Nicht gewählt sind: 1 Preiswerk Salome 2 Gysin Patrie 3 Schweizer Nicole 4 Schreier Barbara 5 Eichner Mark 6 Wirth Simon 1976 Studentin Basel 1972 Lic.rer.pol., Präsident FDP- Basel Quartierverein 1979 In Ausbildung Basel 1976 Jus-Studentin Basel 1977 Jus-Student Basel 1972 Student, Präsident Jungfrei- Basel sinnige Basel Basel Basel Basel Basel Basel 594 590 586 580 557 513 Liste 7. CVF Basel-Stadt Nicht gewählt sind: 1 Conti Carlo 1954 Dr.iur., Advokat, Grossrat, Basel, Croglio Riehen Parteipräsident 2 Schai Peter 1938 Dr.iur., Advokat, freiberuf- Basel Basel lieber Berater, Grossrat 3 Kaiser-Tosin Sonja 1940 Kirn. Angestellte, BUrgerrä- Basel Basel tin 4 Lachenmeier Peter 1948 Schreinermeister Basel Basel 5 Jeker-Indermü'hle 1941 Mittellehrerin, Fraktionsprä- Mümliswil- Basel Marie-Thérèse sidentin, Mitarbeit Augen- Ramiswil arztpraxis 6 Jenny Dagmar 1956 Selbstständige Mediaberate- Basel, Trüb- Basel rin schachen 7'027 4'988 4'860 3'990 3'503 3'13I 8724</w:t>
      </w:r>
    </w:p>
    <w:p>
      <w:r>
        <w:t>Kanton Basel-Stadt Name Nom Cognome Geb. né nato Beruf Profession Professione Heimatort Lieu d'origine Luogo di origine Wohnort Domicile Domicilio Stimmen Suffrages Suffragi Liste 8. Das Bündnis grün - feministisch - links Nicht gewühlt sind: \ 2 3 4 5 6 von Feiten Margrith Mäder Ueli Schiavi Schäppi Rita BUchler Griinseis Andrea Lachenmeier-Thüring Anita Stöcklin JUrg 1944 1951 1955 1968 1959 1951 Lic.iur., Juristin, National- rätin (parteilos) PD Dr.phil., Soziologe, Dozent Uni/HFS, Grossrat Lic.phil. I, Soziologin, Grossrätin Dr.iur., Juristin, Grossrätin Werklehrerin, Katechetin, Grossrätin, Parteipräsidentin Grüne PD Dr.phil. II, Dozent Botanik Uni Basel, Grossrat Basel, Winznau Agriswil Zollikon, Horgen Schwellbrunn Basel, Ettingen Bottmingen Basel Basel Basel Basel Basel Basel 7'635 5'312 4789 4'245 3'371 3'147 Liste 9. Schweizer Demokraten Nicht gewählt sind: ] • 2 3 4 5 6 Borner Markus Bucher Hans Egi Thien Buser Margrit Lustenberger Elisabeth KUng Madien 1955 1935 1974 1932 1935 1936 Hörgeräteakustiker, Ge- schäftsleiter, Grossrat, Präsident SD-BS a. Zugführer SBB, Grossrat, Bürgergemeinderat Elektroniker, Student FHBB a. Informatikerin, Gross- rätin, Fraktionspräsidentin a. Geschäftsinhaberin a. kfm. Angestellte Hägendorf Basel Basel Diegten Wolhusen Basel, Muri AG Basel Basel Basel Basel Basel Basel 2757 2'238 I'966 F961 l'825 1784 Liste 11. Demokratisch-Soziale Partei Basel-Stadt (DSP) Nicht gewählt sind: 1 2 3 4 5 6 Katzenstein Ernst- Ulrich Wirz Hansjörg Moppen Felix Studer Tobias Jirasko-Emmenegger Nicole Krummenacher Evelyne 1936 1938 1956 1939 1970 1951 Pfarrer, Chefredaktor, Grossrat, Regionaipräsident SIV (Schweiz. Invaliden- verband) Prof. Dr., Direktorder FHBB, Grossrat Lic.iur., Advokat, Bürger- ratspräsident, Präsident Christoph Merian Stiftung Prof. Dr.phil., Professor für Betriebswirtschaft an der Universität Basel Med. Praxisassistentin, Studienschwester, Einwoh- nenätin Sekretärin, Hotelfachassi- stentin Basel Basel, RUti ZH Basel Schaffhausen Riehen, Nieder- dorf BL • Werthenstein Basel Basel Basel Basel Riehen Basel 3735 3301 2'423 2'143 1'512 1'464 8725</w:t>
      </w:r>
    </w:p>
    <w:p>
      <w:r>
        <w:t>Kanton Basel-StadI Name Nom Cognome Geb. Beruf né Profession nato Professione Heimatort Wohnort Stimmen Lieu d'origine Domicile Suffrages Luogo di origine Domicilio Suffragi Liste 12. Basler SVP, die bürgerliche Alternative Gewählt ist: l Dunant Jean Henri Nicht gewählt sind: 1 Madörin Bernhard 2 Bachmann Kurt 3 Zanolari Angelika 4 Meyer Marc 5 Schmidlin-Wirth Daniela P. 1934 PD Dr.med., Chirurg FMH, Genf Basel Oberst der Sanität, Präsident Kommission für Kriegschir- urgie 1959 Dr.iur., selbst. Treuhänder, Basel Basel Präsident Treuhänderver- band BS 1930 Drogerie-Mitinhaber, a. Basel Basel Fachlehrer für Drogisten, Grossrat 1951 Adm. Leiterin med. Bereich, Brusio Basel Präsidentin Basler SVP 1954 Dr.rer.pol., Volkswirtschaf- Aristau Riehen ter, Finanz-Analyst, Habili- tand 1955 Med. Praxisassistentin, Luzem Riehen Hausfrau 7'827 7'776 7768 7'201 7'184 6'430 Liste 14. Starkes Basel (Stab) Nicht gewählt sind: l Schaub Niggi Keller Heinz 2 3 Schaub Eleonore 4 Höllenstein Suzanne 5 Fässler Markus 6 Hollenstein Lothar 1931 Grossrat, Kunstmaler 1957 Grossrat, dipi. Aufseher (PDM) 1933 Grossrätin, Kauffrau, Einwohnerrätin 1957 Grossrätin, kfrn. Verwal- tungsassistentin 1957 Dipl. Gefängnisaufseher (PMD) 1953 Grossrat, Beamter Liste 16. Humanistische Partei Nicht gewählt sind: 1 Degen Sharon 2 Paris Nicolas 3 Brupbacher Jasmin 4 Kugler Tamara 5 Hofmann Tobias 6 Mehmann Stephan 1980 Schülerin 1974 Student Ethnologie- Oekologie 1968 Hausfrau 1974 Studentin 1976 Veranstalter, Beleuch- tungstechniker 1977 Texter Basel Basel Basel Basel Bubendorf Basel, Mosnang Oberdorf BL Bellwald, Martisberg Basel Egnach Basel Riehen Basel Riehen Basel Basel Basel Basel Basel Basel Basel Basel 276 217 214 214 208 159 353 326 278 263 236 Bellikon Basel 202 8726</w:t>
      </w:r>
    </w:p>
    <w:p>
      <w:r>
        <w:t>Kanton Basel-Landschaft Kanton Basel-Landschaft Zahl der Sitze: 7 Stimmberechtigte davon Auslandschweizer Stimmberechtigte Stimmende Ungültige Wahlzettel Leere Wahlzettel Gültige Wahlzettel 175'116 1'886 73'184 375 • 144 72'665 = 41.8% Wahlvorschläge 1 Freisinnig Demokratische Partei (FDP) 2 Sozialdemokratische Partei und Gewerkschaften (SP) 3 Schweizerische Volkspartei (SVP) 4 Evangelische Volkspartei (EVP) 5 Christlichdemokratische Volkspartei (CVP) 7 Freie Grüne Liste (FGL) 9 Schweizer Demokraten (SD) 13 Freiheits-Partei der Schweiz (FPS) / Die Auto-Partei 20 Rote Liste der vom Aussterben bedrohten Arten (MIR 21 ) 21 Sälbverständlich (Salb) A. Gesamtstimmenzahlen Parteistimmen: Liste sämtlicher der verbundenen Listen Listen 1 2 3 4 5 7 9 13 20 21 111'517 117'978 91 '099 12'233 60'529 46'7I9 5T014 1'558 1'118 n'710 1,3,5 in'517 9 1' 099 60'529 2,7,21 117'978 46'719 H'710- 9, 13 5T014 1'558 Total.... 505'475 263'145 176'407 52'572 Verteilungszahl 63'185 8727</w:t>
      </w:r>
    </w:p>
    <w:p>
      <w:r>
        <w:t>Kanton B Basel-Landschaft B. Verteilung der Sitze auf die Listen oder Listengruppen Listen Erste Verteilung Zweite Verteilung 1 3 5 2 7 21 4 9 13 20 Total Stimmenzahl 263' 145 176'407 12'233 52'572 1'118 505'475 Zahl der Sitze 4 2 o 0 0 6 Quotient 52'629 58'802 12'233 52'572 1'118 Zahl der Sitze 4 3 0 0 0 7 C. Verteilung der Sitze innerhalb der verbundenen Listen a. Listengrappe l, 3, 5 Zahl der Sitze 4 Stimmenzahl 263'145 Quotient 52'630 Listen Erste Verteilung l 3 5 Total Stimmenzahl Hl'517 91 '099 60'529 263'145 Zahl der Sitze 2 1 1 4 b. Listengruppe 2,7,21 Zahl der Sitze 3 Stimmenzahl 176'407 Quotient 44'102 Listen Erste Verteilung Stimmenzahl Zahl der Sitze 2 7 21 Total 1 17'978 46'719 H'710 1 76'407 2-| 0 3 8728</w:t>
      </w:r>
    </w:p>
    <w:p>
      <w:r>
        <w:t>Kanton Basel-Landschaft Name Nom Cognome Geb. Beruf né Profession • nato Professione Heimatort Wohnort Stimmen Lieu d'origine Domicile Suffrages Luogo di origine Domicilio Suffragi Liste 1. Freisinnig Demokratische Partei (FDP) Gewählt sind: [ Gysin Hans Rudolf 1940 KurrusPaul 1947 Nicht gewühlt sind: Nationalrat, Direktor Arisdorf Pratteln 26740 Wirtschaftskammer der KMU/Gewerbeverband BL Flugkapitän, Mitglied der Basel Reinach 15746 Geschäftsleitung Crossair 1 2 3 4 5 Schaub Kurt Schild Fabia Christen- Westenberg Catherine Tschopp Heidi Schmidt Petra 1954 Kaufmann 1 96 1 Juristin, Kauffrau 1962 Dr.iur., Advokatin, MBA 1 94 1 Unternehmerin 1968 Architektin Rothenfluh Liestal Itingen Ziefen Sissach Rothenfluh Liestal Waldenburg Holstein Sissach 14'558 14Ï47 13'144 12'695 I0'551 Liste 2. Sozialdemokratische Partei und Gewerkschaften (SP) Gewählt sind:. 1 Janiak Claude5 1948 Dr.iur., Advokat Binningen 2 Leutenegger Oberhol- 1948 Nationalökonomin, Rechts- Bussnang zer Susanne anwältin Nicht gewählt sind. l Spinnler Laube Anne- 1960 Biologin marie Schweizer Hannes 1952 Eidg.dipl. Landwirt Chappuis Eva 1948 Gewerkschaftssekretärin Seltisberg Titterten Binningen 4 Meschberger-Weiss . 1952 Leiterin Schuladministration Liestal Régula 5 Zimmermann Matthias 1945 Dipl. Ing. ETH/SIA/SUV Schwändi Binningen Muttenz Gelterkinden Titterten Reinach Birsfelden Liestal 23'972 20'022 17'350 14'804 I4'546 12'487 I2'287 Liste 3. Schweizerische Volkspartei (SVP) Gewählt ist: l Baader Caspar 1953 Rechtsanwalt, dipi. Agr. ETH Nicht gewählt sind: l. Holinger-Schaffner Peter 2 Spitteler Benjamin 3 Grollimund Willy 1952 Eidg.dipl. Inst., San. Zeichner 1973 Unternehmer 1941 Fuhrhalter Gelterkinden Liestal Bennwil Muttenz Gelterkinden Liestal Bennwil Muttenz 23'699 13'806 13384 H'194 Falls Herr Claude Janiak am 28. November 1999 in den Ständerat gewählt wird und danach auf die Annahme des Nationalratsmandates verzichtet, wird er, unter Vorbehalt anfälliger Beschwerden gegen die Ständeratswahlen, im Nationalrat durch die erste Nachrückende, Frau Annemarie Spinnler Laube, ersetzt. Si Monsieur Claude Janiak est élu, le 28 novembre 1999, au Conseil des Etats et s'il renonce alors à accepter son mandat de conseiller national, il sera remplacé par Madame Annemarie Spinnter Laube, première suppléante, sous réserve d'éventuels recours contre les élections au Conseil des Etats. Se l'on. Claude Janiak, il 28 novembre 1999, sarà eletto al Consiglio degli Stati e rinuncerà al mandato di consig- liere nazionale, salvo eventuali ricorsi contro l'elezione del Consiglio degli Stati egli sarà sostituito, in Consiglio nazionale, dalla prima subentrante, l'on. Annemarie Spinnler Laube. 8729</w:t>
      </w:r>
    </w:p>
    <w:p>
      <w:r>
        <w:t>Kanton Basel-Landschaft Name Nom Cognome 4 Flückiger-Meier Béatrice 5 Schaub-Stingelin Erika 6 Stohler-Uebelhart Myrta Geb. Beruf né Profession nato Professione 1949 Hauswirtschaftslehrerin 1943 Geschäftsfrau KMU 1950 Kindergärtnerin Heimatort Lieu d'origine Luogo di origine Wintersingen Bückten Reigoldswil Wohnort Domicile Domicilio Rickenbach Pratteln Diegten Stimmen Suffrages Suffragi 9'032 8'613 8301 Liste 4. Evangelische Volkspartei (EVP) Nicht gewählt sind: 1 von Bidder- Hufschmied Andrea 2 Buess-Siegrist Peter 3 Frei-Koller Barbara 4 Jourdan-Becker Thorai 5 Geiser-Meyer Martin 6 Vökt-Iseli Rita 7 Jost-Gfeller Dieter 1949 Mittellehrerin phil. U, Koordinatorin 1956 Arzt, Psychiater, Psychothe- rapeut 1945 Musikpädagogin, Kranken- schwester AKP 1974 Cand.rer.pol. 1964 Chemiker rer.nat. 1951 Kauffrau, Geschäftsfrau 1962 Betriebsökonom HWV Basel Basel Basel Appenzell Roggwil Basel Eriswil Binningen Binningen Reinach Muttenz Gelterkinden Maisprach Muttenz 2'327 2'111 1'691 l'530 1'520 1'433 1'420 Liste S. Christlichdemokratische Volkspartei (CVP) Gewählt ist: 1 Imhof Rudolf Nicht gewählt sind: 1 Zoller Matthias 2 Lauber Anton 3 van der Haegen Astrid 4 Bachmann-Scherer Rita 5 Merz René 6 Zahn Werner 1940 Nationalrat, Bereichsleiter, Direktor 1976 Stud.iur. HSG 1961 Dr.iur., selbst. Advokat 1960 Inhaberin PR- Werbeagentur 1944 Kauffrau 1964 Sozialversicherungsfach- mann, Abteilungsleiter . 1935 BWK-Lehrer Zwingen St. Gallen Horw Allschwil Muttenz Beinwil Reinach Laufen Therwil Allschwil Sissach Muttenz Röschenz Reinach I7'256 8'848 7'470 6'585 6'476 5'796 4'681 Liste 7. Freie Grüne Liste (FGL) Gewählt ist: 1 Gonseth-Egenter Ruth Nicht gewählt sind: 1 Koechlin Florianne 2 Graf Maya 3 Ou Lukas 4 Maag Esther 5 Meury Roland 6 Frutiger Rosy 1943 Aerztin, Nationalrätin 1948 Biologin, Chemikerin 1962 Sozialarbeiterin HFS 1966 Soziologe, cand.phil. 1 1963 Psychologin 1950 Dr.phil. 11, Biologe 1953 Med. Praxisassistentin Muri Basel Sissach Hittnau Zürich Blauen Ringgenberg Liestal Miinchenstein Sissach Liestal Liestal Biel-Benken Birsfelden 18317 7'817 4'904 4778 4'I4I 3392 2'647 8730</w:t>
      </w:r>
    </w:p>
    <w:p>
      <w:r>
        <w:t>Kanton Basel-Landschaf t Name Nom Cognome Geb. Beruf Heimatort né Profession Lieu d'origine nato Professione Luogo di origine Wohnort Domicile Domicilio Stimmen Suffrages Suffragi Liste 9. Schweizer Demokraten (SD) Nicht gewählt sind: 1 Keller Rudolf 2 Brunner Peter 3 Degen Peter 4 Steiger Bruno 5 MattmUller Heinz 6 Meier Mirko 7 Müller Brigitte ' 1956 Nationalrat, eidg.dipl. Frenkendorf Kaufmann 1 952 Betriebsmeister Peterzell 1949 Polizei-Hauptinspektor Oberdorf 1 95 1 Spezialhandwerker Flawil 1938 Versicherungsagent Basel 1973 Bäcker-Konditor ,Reinach 1 962 Kosmetikerin, Geschäftsfrau Reinach Frenkendorf Pfeffingen Gelterkinden Allschwil Pratichi Birsfelden Reinach 17'945 7'283 6'663 4'825 4'553 4'443 4'119 Liste 13. Freiheits-Partei der Schweiz (FPS) / Die Auto-Partei Nicht gewählt sind: 1 Kyburz Martin 2 Wollen Martin 1963 Chemikant ' Erlinsbach 1967 Kfm. Angestellter Lupfig Äugst Liestal 726 526 Liste 20. Rote Liste der vom Aussterben bedrohten Arten (MIR 21) Nicht gewählt sind: 1 Reist Manfred 2 Merz Catherine 3 Pedrini Yvonne 4 Erismann Daniel 1956 Philosoph, Dr.phil. I Sumiswald 1 960 Sozialpädagogin Menziken 1965 Dekorationsgestalterin Osco 1956 Sozialpädagoge Basel Basel BS Basel BS Binningen Binningen 545 271 136 107 Liste 2 1 . Sälbverständlich (Salb) Nicht gewählt sind: 1 Degen Muriel 2 Nussbaumer Katrin 3 Jansen Daniel 4 Schoch Philipp 5 RUegsegger Olivier 6 Greuter Simon 7 Schmidt Alexandre 1978 Studentin Niederdorf 1977 Studentin Mümliswil 1976 Wirt Frenkendorf 1973 Krankenpfleger Uzwil 1975 Student Eggiwil 1 974 Projektkoordinator MUnchwilen 1970 Kommissionssekretär WAK Basel Diegten Arisdorf Frenkendorf Pratteln Allschwil Ariesheim Binningen 2'412 2'308 1'713 1'493 1'302 1'161 1'090 8731</w:t>
      </w:r>
    </w:p>
    <w:p>
      <w:r>
        <w:t>Kanton Schaffhausen Kanton Schaffhausen Zahl der Sitze: 2 Stimmberechtigte 48'182 davon Männer 22'359 davon Frauen 25'823 davon Auslandschweizer Stimmberechtigte 777 Stimmende 29'840 =61.9% Ungültige Wahlzettel 567 Leere Wahlzettel, 922 Gültige Wahlzettel 28'351 Wahlvorschläge 1 Sozialdemokratische Partei (SP) 2 Freisinnig-Demokratische Partei (FDP) 3 Schweizerische Volkspartei (SVP) A. Gesamtstimmenzahlen Parteistimmen: Liste sämtlicher der verbundenen Listen Listen 2,3 l 18'958 2 22'823 '22'823 3 14'695 14'695 Total 56'476 37'518 Verteilungszahl 18'826 B. Verteilung der Sitze auf die Listen oder Listengruppen Listen 1 2,3 Total Erste Verteilung Stimmenzah! 18'958 37'518 56'476 Zahl der Sitze 1 1 2 8732</w:t>
      </w:r>
    </w:p>
    <w:p>
      <w:r>
        <w:t>Kanton Schaffhausen C. Verteilung der Sitze innerhalb der verbundenen Listen a. Listengruppe 2, 3 Stimmenzahl 37'518 Zahl der Sitze l Quotient 18760 Listen Erste Verteilung Stimmenzahl Zahl der Sitze 2..'. 22'823 l 3 ! 14'695 0 Total 37518 l 8733</w:t>
      </w:r>
    </w:p>
    <w:p>
      <w:r>
        <w:t>Kanton Schaffhausen Name Nom • Cognome Geb. né nato Beruf Profession Professione Heimatort Lieu d'origine Luogo di origine Wohnort Domicile Domicilio Stimmen Suffrages Suffragi Liste 1. Sozialdemokratische Partei (SP) Gewählt ist: l Fehr Hans-Jürg 1948 Verlagsleiter, Redaktor Nicht gewählt ist: l Freivogel Matthias 1954 Lic.iur., Rechtsanwalt Liste 2. Kreisinnig-Demokratische Partei (FDP) Gewählt ist: l BührerGerold 1948 Lic.oec. Nicht, gewählt ist: l Storrer-Moosmann 1963 Lic.iur. Jeanette Liste 3. Schweizerische Volkspartei (SVP) Nicht gewählt sind: 1 Meister Erhard 2 Spörli Karin 1948 Ing.agr. 1969 Kauffrau HKG Rheinldingen Schaffhausen Gelterkinden Schaffliausen Bibern, Höfen Thayngen Schaffhausen Schaffhausen 10'430 8'347 15'481 7'102 Merishausen Neuhausen a.Rhf. Merishausen Hemmental 9'262 5'328 8734</w:t>
      </w:r>
    </w:p>
    <w:p>
      <w:r>
        <w:t>Kanton Appenzell-Ausserrhoden Kanton Appenzell-Ausserrhoden Zahl der Sitze: 2 Stimmberechtigte 35'716 davon Männer 17'120 davon Frauen 18'596 davon Auslandschweizer Stimmberechtigte 581 Stimmende 18'278 =51.2 % Ungültige Wahlzettel l'026 Leere Wahlzettel 68 Gültige Wahlzettel 17'184 Wahlvorschläge 1 Freisinnig-Demokratische Partei des Kantons Appenzell A.Rh. 2 Schweizerische Volkspartei von Appenzell A.Rh. 3 Sozialdemokratische Partei Appenzell A.Rh. A. Gesamtstimmenzahlen Parteistimmen: Liste sämtlicher der verbundenen Listen Listen l U'268 2 12'890 3 10'182 . Total 34'340 Verteilungszahl H'447 B. Verteilung der Sitze auf die Listen oder Listengruppen Listen ' Erste Verteilung Zweite Verteilung Stimmenzahl Zahl der Sitze 1 2 3 Total U'268 12'890 10'182 34'340 0 1 0 1 Quotient Zahl der Sitze 11'268 6'445 10'182 1 1 0 2 8735</w:t>
      </w:r>
    </w:p>
    <w:p>
      <w:r>
        <w:t>Kanton Appenzell-Ausserrhoden Name Geb. Beruf Heimatort . Wohnort Stimmen Nom né Profession Lieu d'origine Domicile Suffrages Cognome nato Professione Luogo di orìgine Domicilio Suffragi Liste 1. Freisinnig-Demokratische Partei des Kantons Appenzeli A.Rh. Gewühlt ist: l Vallender Dorle 1941 Nationalrätin Trogen Trogen 11721 Liste 2. Schweizerische Volkspartei von Appenzeli A.Rh. Gewählt ist: \ Freund Jakob 1946 Landwirt " Altstätten SG Bühler I2'865 Liste 3. Sozialdemokratische Partei Appenzeli A.Rh. Nicht gewählt ist: l Eimer Hansruedi . 1948. Schulleiter Wolfhalden Schachen- 10'164 Herisau 8736</w:t>
      </w:r>
    </w:p>
    <w:p>
      <w:r>
        <w:t>Kanton Appenzell Innerrhoden Kanton Appenzell-Innerrhoden Zahl der Sitze: l Stimmberechtigte davon Auslandschweizer Stimmberechtigte Stimmende Ungültige Wahlzettel Leere Wahlzettel Gültige Wahlzettel Name Nom Cognome Geb. Beruf • né Profession nato Professione 9'959 125 5'130 12 13 5' 105 Heimatort üeu d'origine Luogo di origine = 51.5% Wohnort Domicile Domicilio Stimmen Suffrages Suffragi Christlichdemokratische Volkspartei Gewählt ist: l Loepfe Arthur 1942 Dr.oec., Unternehmens- berater Häggenschwil Appenzell 2'363 Andere Kandidaturen6 Nicht gewählt sind: 1 Manser Josef 2 Eberle Ruedi Vereinzelte 1951 Stud.iur., Sekundarlehrer Appenzell (Gruppe für Innerrhoden) 1967 Eidg.dipl. Meisterlandwirt, Mels Golfplatzmanager (SVP) Gonten Gonten 1'391 1*314</w:t>
      </w:r>
    </w:p>
    <w:p>
      <w:r>
        <w:rPr>
          <w:b/>
        </w:rPr>
        <w:t>E. 37</w:t>
      </w:r>
    </w:p>
    <w:p>
      <w:r>
        <w:t>Démocrates Suisses</w:t>
      </w:r>
    </w:p>
    <w:p>
      <w:r>
        <w:rPr>
          <w:b/>
        </w:rPr>
        <w:t>E. 38</w:t>
      </w:r>
    </w:p>
    <w:p>
      <w:r>
        <w:t>'. Total . Première répartition Nombre de Nombre de suffrages sièges 76'500 2 89'628 3 3'900 0 1763 0 171791 5 C. Répartition des sièges entre les listes conjointes a. Groupe de listes 31, 32 Nombre de suffrages 76'500 Nombre de sièges 2 Quotient 25'501 Listes . Première répartition Nombre de Nombre de suffrages sièges 31 35'280 1 32 41720 1_ Total •. 76'500 2 8806</w:t>
      </w:r>
    </w:p>
    <w:p>
      <w:r>
        <w:t>Canton de Neuchâtel b. Groupe de listes 33, 53, 34, 35, 36 Nombre de sièges 3 Nombre de suffrages 89'628 Quotient 22'408 Listes 33,53 34, 35, 36.. Première répartition Nombre de Nombre de suffrages sièges 48'061 2 41'567 1 Total... 89'628 ba. Groupe de listes sous-apparentées 33, 53 Nombre de sièges 2 Nombre de suffrages 48'061 Quotient 16'021 Listes 33 53 Première répartition Nombre de suffrages 18'950 29'11I Nombre de sièges Total.... 48'061 bb. Groupe de listes sous-apparentées 34, 35, 36 Nombre de sièges 1 Nombre de suffrages 41'567 Quotient 20784 Listes 34 35 36 Total. Première répartition Nombre de Nombre de suffrages sièges 11'795 0 25'213 1 4'559 ' 0 41'567 1 8807 1 1 2 3</w:t>
      </w:r>
    </w:p>
    <w:p>
      <w:r>
        <w:t>Canton de Neuchâtel Name Nom Cognome Geb. Beruf né Profession nato Professione Heimatort Lieu d'origine Luogo di origine Wohnort Domicile Domicilio Stimmen Suffrages Suffragi Liste 31. Parti radical-démocratique neuchâtelois Est élu: 1 Frey Claude Ne sont pas élus: 1 Vogel Daniel 2 Zumsteg Bernard 3 Hainard Pierre 4 Kreis Jean-Pierre 1943 Consultant, conseiller national 1943 Conseiller communal, conseiller national 1946 Directeur 1946 Directeur technique 1940 Directeur CCNC Birr, La Chaux- de-Fonds Kölliken Etzgen Les Bayards Fleurier Auvernier La Chaux-de- Fonds Neuchâtel La Chaux-de- Fonds Boudry 9' 176 8'214 5'625 5'562 5'112 Liste 32. Parti libéral-ppn neuchâtelois Est élu: 1 Scheurer Rémy Ne sont pas élus: 1 Perrinjaquet Sylvie 2 Jeanbourquin Georges 3 Humair Thérèse 4 Blandenier Christian 1934 Professeur, conseiller national 1955 Maître principal 1941 Conseiller communal 1945 Employée comptable 1965 Avocat-notaire Dombresson, Seedorf BE Travers Les Bois Les Genevez Villiers Hauterive Chez-le-Bart La Chaux-de- Fonds Fleurier Chézard- St-Martin 9'923 7'871 7'569 7'434 6'908 Liste 33. Parti socialiste neuchâtelois - candidatures féminines Est élue: 1 Garbani Valérie Ne sont pas élues: 1 Guillaume-Gentil Marianne 2 Ory Gisèle 3 Borer Barbara 4 Houlmann Viviane 1966 Avocate 1956 Ijlfirmière 1956 Secrétaire générale du WWF 1 964 Mère au foyer 1953 Enseignante Vergeletto LaSagne,' Damphreux Hausen a.A. Uetikon a.S., Auvernier Soubey Neuchâtel Colombier Chézard- St-Martin Cormondrèche La Chaux-de- Fonds 4'693 3701 3'650 3337 3'034 Liste 34. PopEcoSol - Parti Ouvrier et Populaire neuchâtelois Ne sont pas élus: 1 Bringolf Alain 2 de la Reussille Denis 3 Stähli-Wolf Claudine 1940 Ancien conseiller commu- nal, secrétaire POP, député 1960 Conseiller communal 1949 Conseillère communale Hallau, La Chaux-de- Fonds Tramelan La Chaux-de- Fonds La Chaux-de- Fonds LeLocle La Chaux-de- Fonds 4'297 2'117 l'963 8808</w:t>
      </w:r>
    </w:p>
    <w:p>
      <w:r>
        <w:t>Canton de Neuchâtel Name Nom Cognome 4 Fernandez Aeberhard Èva 5 Veya Jean-Pierre Liste 35. 'PopEcoSol- Est élu: 1 Cuche Fernand Ne sont pas élus: Geb. Beruf • né Profession nato Professione 1963 Administratrice 1965 Chef de cuisine Les Verts/Ecologie et Liberté 1946 Secrétaire paysan 1 John-Calame Francine 1954 Conseillère sociale, députée 2 Debrot Laurent 3 Erard Patrick 4 Loetscher-Schneider Catherine Liste 36. PopEcoSol - Ne soni pas élus: 1 Ebel Marianne 2 Perdrizat Daniel 3 Laubscher Paratie Catherine 4 Kohler Raymonde 1958 Agriculteur 1959 Enseignant 1964 Assistante universitaire Solidarités 1948 Enseignante 1956 Avocat 1958 Secrétaire syndicale 1952 Syndicaliste Heimatort Lieu d'origine Luogo di origine Zuzwil BE Rebévelier Le Pâquier Eiken Brot-Dessous La Chaux-de- Fonds Marbach LU Bienne Onnens VD Muriaux Elay Wohnort Domicile Domicilio La Chaux-de- Fonds La Chaux-de- Fonds Lignières La Chaux-de- Fonds Chambrelien La Chaux-de- Fonds Neuchâtel Neuchâtel Neuchâtel Neuchâtel La Chaux-de- Fonds Stimmen Suffrages Suffragi 1704 l'396 14'318 2'857 2'670 2'207 2'098 l'919 971 807 504 Liste 37. Démocrates Suisses Ne sont pas élus: 1 Fluckiger Lonny 2 Pidoux Christian 1933 Maîtresse de maison, cuisinière 1960 Peintre en carrosserie Riiegsau Forel-sur- Lucens Cemier Peseux l'929 T302 Liste 38. Liste contre le démantèlement social - non aux bilatérales Ne sont pas élus: 1 Montandon Eric 2 Gindrat Michel 3 Berger Pierre-Yves 4 Hofer Daniel 5 Savary Christophe 1951 Employé postal 1959 Enseignant 1970 Etudiant . 1970 Informaticien 1973 Employé postal La Brévine, Le Locle Tramelan Niederstocken Biglen Botterens Neuchâtel Neuchâtel Neuchâtel Neuchâtel Neuchâtel 422 374 320 312 310 Liste 53. Parti socialiste neuchâtelois - candidatures masculines Est élu: 1 Berberat Didier 1956 Chancelier communal, conseiller national Montignez La Chaux-de- Fonds 8'887 8809</w:t>
      </w:r>
    </w:p>
    <w:p>
      <w:r>
        <w:t>Canton de Neuchâtel Name Nom Cognome Geb. né nato Beruf Profession Professione Heimatort Lieu d'origine Luogo di origine Wohnort Domicile Domicilio . Stimmen Suffrages Suffragi Ne sont pas élus: 1 2 3 4 Borei François Bonhôte Pierre Cuche François Renaud Achille 1948 1965 1959 1964 Mathématicien, conseiller national Chimiste Educateur Permanent syndical Couvet, Neuchâtel Neuchâtel, Peseux, Boudry Le Pâquier Cortaillod Neuchâtel Neuchâtel Les Geneveys- sur-Coffrane La Chaux-de- Fonds 6'964 4'891 4'138 3'280 8810</w:t>
      </w:r>
    </w:p>
    <w:p>
      <w:r>
        <w:t>Canton de Genève Canton de Genève Nombre de sièges: 11 Electeurs 209'047 dont hommes 91*707 dont femmes 117'340 dont Suisses de l'étranger 7'195 Votants....'. 75'945 = 36.3 ' Bulletins nuls 542 Bulletins blancs : 382 Bulletins valables 75'021 Liste des candidats 1 Alliance de Gauche - Parti du Travail 2 Démocrate-Chrétien 3 Les Socialistes - Liste femmes 4 Les Socialistes - Candidats 5 Les Socialistes - La Jeunesse socialiste 6 Parti Radical 7 Alliance de Gauche (solidarités - Indépendants) 8 Les Libéraux 9 Contre le démantèlement social, non aux bilatérales 10 Union démocratique du centre Genève 11 Union des Patriotes suisses / Renouveau national 12 Parti Radical - Jeunes Radicaux 13 PAM - Pour un Avenir Meilleur 14 Les Verts - Parti écologiste genevois 8811</w:t>
      </w:r>
    </w:p>
    <w:p>
      <w:r>
        <w:t>Canton de Genève A. Total des suffrages Suffrages de parti: Liste de toutes les des listes conjointes listes 1,3,4,5,7, 2,6,8,12 14 1 70'310 70310 2 113'930 113'930 3 72'718 72718 4 70'993 70'993 5 17724 17724 6 89'569 89'569 7 64'977 64'977 8 149'455 149'455 9 5'011 10 60'208 11 10'502 12 12'855 12'855 13 3'435 14 66'300 66'300 Total 807'987 363'022 365'809 Liste des listes sous-apparentées 3,4,5 6,12 3 72718 4 70'993 5 17724 6 89'569 12 12'855 Total 16T435 102'424 Quotient 67333 B. Répartition des sièges entre les listes ou les groupes de listes Première répartition Deuxième répartition Nombre de Nombre de Quotient Nombre de 1,3,4,5,7, 14. 2,6,8, 12 9 10 11 13 suffrages 363'022 365'809 5'011 60'208 10'502 3'435 sièges 60'503 60'968 S'Olì 60'208 10'502 3'435 Total. 807'987 10 11 8812 sièges Listes 5 5 0 0 0 0 5 6 0 0 0 0</w:t>
      </w:r>
    </w:p>
    <w:p>
      <w:r>
        <w:t>Canton de Genève C. Répartition des sièges entre les listes conjointes a. Groupe de listes 1, 3,4, 5, 7, 14 Nombre de sièges 5 Nombre de suffrages 363'022 Quotient 60'504 Listes 1 3 4 5 .... 7 14 Total . Première répartition Nombre de suffrages 70310 16T435 64'977 66'300 363'022 Nombre de sièges 1 2 1 1 5 aa. Groupe de listes sous-apparentées 3, 4, 5 Nombre de sièges 2 Nombre de suffrages 161'435 Quotient 53'812 Listes Première répartition Nombre de Nombre de suffrages ' sièges 3 4 5 Total 72'718 70'993 17724 16T435 1 1 0 2 b. Groupe de listes 2, 6, 8, 12 Nombre de sièges 6 Nombre de suffrages 365'809 Quotient 52'259 Listes Première répartition Deuxième répartition Nombre de Nombre de 2 6 12 ... 8 Total suffrages s 113'930 102'424 I49'455 365'809 ièges 2 1 2 5 Quotient Nombre de si 37'976 51'212 49'818 ièges 2 2 2 6 ba. Groupe de listes sous-apparentées 6, 12 Nombre de sièges 2 Nombre de suffrages !02'424 Quotient 34'142 Listes Première répartition Nombre de Nombre de 6 12 Total suffrages siège 89'569 12'855 102'424 :s 2 0 2 8813</w:t>
      </w:r>
    </w:p>
    <w:p>
      <w:r>
        <w:t>Canton de Genève Name Nom Cognome Geb. Beruf né Profession nato Professione Heimatort Lieu d'origine Luogo di origine Wohnort Domicile Domicilio Stimmen Suffrages Suffragi Liste 1. Alliance de Gauche - Parti du Travail Est élu: 1 Spielmann Jean Ne son! pas élus: 1 Hediger André 2 Deuber Ziegler Erica 3 Ecuyer René 4 Johner Liliane 5 Sottas François 6 Bolay Dolores 7 Wenger Salina 1944 Secrétaire syndical 1 94 1 Conseiller administratif 1942 Historienne de l'art 1943 Secrétaire 1939 Employée 1959 Wattman 1950 Employée de banque 1949 Styliste Genève Reinach Genève Romainmôtier- Envy Genève Genève Pampigny Genève Genève Genève Russin Genève Genève Genève Grand- Saconnex Genève 15'092 8'769 8'681 5'796 5329 4'960 4'933 4'886 Liste 2. Démocrate-Chrétien Sont élus: 1 Maître Jean-Philippe 2 Vaudrez Jean-Claude Ne sont pas élus: 1 Mettan Guy 2 Barthassat Luc 3 Chavan Isabelle 4 Fleury Philippe 5 Guichard Nelly 6 Schmied Véronique 7 Monney Chris 8 DesJacques Carnegie Sophie Liste 3. Les Socialistes - Est élue: 1 Maury Pasquier Liliane Ne sont pas élues: 1 Roth-Bemasconi Maria 2 Sayegh Christine 3 Fehlmann Rielle Laurence 4 Pfund Annina 1949 Avocat 1953 Ingénieur 1956 Journaliste 1960 Agriculteur, viticulteur, paysagiste 1972 Assistante commerciale 1971 Etudiant 1944 Secrétaire 1952 Enseignante 1974 Licencié IUHEI, assistant politique 1960 Secrétaire générale Liste femmes 1956 Sage-femme 1955 Juriste 1945 Avocate 1955 Secrétaire générale 1969 Traductrice Genève Leysin Evionnaz Bardonnex Lutry Soral Lonay Oberwichtrach Chêne-Bourg Presinge Veyrier Lancy Vernier Genève Hallau Vésenaz Aïre Genève La Croix-de- Rozon Genève Genève Onex Versoix Genève Thônex Châtelaine Grand-Lancy Chêne- Bougeries Genève Genève 20'998 10'422 I0'254 9'206 8'493 8'08I 8'005 7'985 7'587 7'572 14'270 I2'930 I0'439 , 8363 7'658 8814</w:t>
      </w:r>
    </w:p>
    <w:p>
      <w:r>
        <w:t>Canton de Genève Name . Nom Cognome Liste 4. Les Socialistes' Est élu: 1 de Dardel Jean-Nils Ne sont pas élus: 1 Rodrik Albert 2 Hausser Dominique 3 Pilly Daniel 4 Velasco Alberto Liste 5. Les Socialistes Ne sont pas élus: 1 Bordogna Barbara 2 Grabet Eric 3 Faas Jérôme 4 Levental Mark Liste 6. Parti Radical Sont élus: 1 Dupraz John 2 Bernasconi Madeleine Ne sont pas élus: 1 Choisy Denis 2 Béer Roger 3 Visseur Pierre-Pascal Geb. Beruf né Profession nato Professione - Candidats • 1943 Avocat 1937 Juriste 1955 Médecin 1946 Biochimiste 1947 Ingénieur - La Jeunesse socialiste 1975 Etudiante 1975 Graphiste 1976 Etudiant 1976 Employé 1945 Paysan 1939 Magistrate communale 1940 anc. Directeur de Champ- Dollon 1956 Directeur des parcs 1957 Directeur d'hôpital Heimatort Lieu d'origine Luogo di origine Saint-Biaise Onex Genève Genève Genève Genève Vallorbe Genève Meyrin Soral Novazzano Genève Genève Genève Wohnort Domicile Domicilio Chêne- Bougeries Genève Genève Genève Genève Genève Genève Genève Meyrin Soral Meyrin Puplinge La Croix-de- Rozon Genève Stimmen Suffrages Suffragi 18'273 8'796 8'216 7'464 7'236 5'467 3'888 3'118 2'484 19'585 15'369 15'109 14'693 12'102 Liste 7. Alliance de Gauche (solidarités - Indépendants) Est élu: 1 Grobet Christian Ne sont pas élus: 1 Vanek Pierre 2 Mouhanna Souhail 3 Cuénod Anita 4 Budry Maryelle 5 de Haller Jeannine 6 Chalut Claire 7 Blanchard Queloz Marie-Paule 8 Lyon Michèle 1941 Avocat , 1954 Secrétaire de solidarités 1940 Professeur 1949 Journaliste 1942 Psychologue 1955 Psychologue 1944 Secrétaire 1955 Employée de commerce 1945 Secrétaire sociale Vallorbe Genève Genève Vevey Attalens Diemtigen Jussy Carouge La Praz Grand- Saconnex Genève Genève Genève Carouge Carouge Troinex Carouge Genève H'864 7'420 6'200 5755 5'413 5'348 5'245 5'174 4'999 8815</w:t>
      </w:r>
    </w:p>
    <w:p>
      <w:r>
        <w:t>Canton de Genève Name Nom Cognome Liste 8. Les Libéraux Sont élus: 1 Eggly Jacques-Simon 2 Polla Barbara Ne sont pas élus: 1 Koechlin René 2 RoulelJean-Rémy 3 Berdat Christophe Geb. Beruf né Profession nato Professione 1942 Chroniqueur politique - Enseignant 1950 Médecin 1933 Architecte 1960 Economiste 1974 Etudiant Heimatort Lieu d'origine Luogo di origine Bellevue Thônex Jussy Neuchâtel Courroux Wohnort Domicile Domicilio Genève Genève Jussy Genève Chêne- Bougeries •Stimmen Suffrages Suffragi 31'185 26'450 26'209 24'664 22'204 Liste 9. Contre le démantèlement social, non aux bilatérales Ne sont pas élus: 1 Anor Albert 2 Cerotti Jérôme 3 Meylan Georges 4 Zimmermann Miche] 5 Robert Max 1955 Enseignant 1976 Employé postal 1 947 Employé Ville de Genève 1955 Comédien 1969 Publiciste Genève Genève Le Chenil Grenchen La Chaux-de- Fonds Les Acacias Genève Les Acacias Versoix Genève 798 675 633 624 531 Liste 10. Union démocratique du centre Genève Ne sont pas élus: 1 Pagan Jacques 2 Schifferli Pierre 3 Rappaz Henry 4 Junod Pascal 5 Farine Jack-Yfar 6 Spycher Peter 1942 Avocat 1947 Avocat 1942 Réalisateur 1957 Avocat 1930 Directeur 1943 Technicien Genève Döttingen Evionnaz Genève Muriaux Köniz Genève Cologny Genève Genève Cologny Grand-Lancy 11361 10'147 9'915 ' 9'838 9'813 5'156 Liste 11. Union des Patriotes suisses / Renouveau national Ne sont pas élus: 1 Magnenat Gilbert 2 Jovanovitch Théodore 3 Boimond Martine 4 Bircher Marianne 5 Vogel Hans 6 Boimond Pierre 7 Petter Dominique 8 Arherbi Hakim 9 Chaoui Laïla 1944 Transitaire 1958 Administrateur 1927 Editrice 1966 Employée 1946 Ecrivain-cinéaste 1954 Carrossier 1956 Employée de commerce 1965 Restaurateur 1970 Hôtelière Vaulion Genève Genève KUttigen Claris Nendaz Aigle KUttigen Matran Genève Grand- Saconnex Plan-les-Ouates Chambésy Grand- Saconnex Plan-les-Ouates Grand- Saconnex Chambésy Versoix 2'232 l'508 1125 l'029 885 883 778 758 732 8816</w:t>
      </w:r>
    </w:p>
    <w:p>
      <w:r>
        <w:t>Canton de Genève Name Nom Cognome Geb. Beruf né Profession nato Professione Heimatort Wohnort Stimmen Lieu d'origine Domicile Suffrages Luogo di orìgine Domicilio Suffragi Liste 12. Parti Radical - Jeunes Radicaux Ne sont pas élus: 1 2 3 4 5 6 7 Scheuer Mélanie Augsburger Isabelle Clerc Frédéric Schürch Bernard Dérobert Thierry Naray Olivier Daldini Nicolas 1978 Etudiante 1977 Etudiante 1974 Etudiant 1973 Etudiant 1974 Architecte d'intérieur 1976 Etudiant 1973 Assistant commercial 8 Canela Christian 1972 Avocat-stagiaire Genève Genève Genève Heimiswil Carouge Meyrin Vezia Carouge Thônex Genève Onex Thônex Genève Chêne- Bougeries l'806 l'606 l'573 l'272 l'159 l'Ili rosi Renan Genève l'002 Liste 13. PAM - Pour un Avenir Meilleur Ne sont pas élus: 1 Monney Olivier 1958 Educateur spécialisé 2 Hù'rlimann Patrick 3 Reubi Thomas 1946 Patron boulanger 1942 Editeur Misery- Courtion Genève Ins Petit-Lancy Genève Les" Avanchets 840 824 689 Liste 14. Les Verts - Parti écologiste genevois Est élu: \ Mugny Patrice Ne sont pas élus: 1 Leuenberger Ulrich 2 Briol Anne 3- Hiler David 4 Frei Anita 5 Künzler Michèle 6 Cottet Philippe 1953 Journaliste 1952 Travailleur social 1971 Biologiste 1955 Historien 1956 Architecte 1961 Mère de famille 1975 Etudiant Genève Rohrbach- graben Genève Genève Nuglar, St. Pantaleon Meyrin Bossonnens Versoix Genève Vernier Genève Genève Genève Bernex 10'136 9'374 7'825 7'654 5776 5'620 5'333 8817</w:t>
      </w:r>
    </w:p>
    <w:p>
      <w:r>
        <w:t>Canton du Jura Canton du Jura Nombre de fièges: 2 Electeurs •dont hommes dont femmes dont Suisses de l'étranger.. Votants Bulletins rentrés Bulletins nuls Bulletins blancs Bulletins valables 48'010 22'798 25'212 F025 19'767 19'655 71 230 19'354 = 41.2% Liste des candidats 1 Parti socialiste jurassien (PSJ) 2 Parti démocrate-chrétien du Jura (PDC) 3 Union démocratique du centre (UDC) 4 Jeunes démocrates-chrétiens du Jura (JDC) 5 Jeunesse socialiste et progressiste jurassienne (JSPJ) 6 Association des femmes libérales-radicales jurassiennes (AFLRJ) 7 Jeunesses libérales-radicales jurassiennes (JLRJ) 8 Parti libéral-radical jurassien, district de Delémont (PLRJD) 9 Parti libéral-radical jurassien, district des Franches-Montagnes (PLRJFM) 10 Parti libéral-radical jurassien, district de Porrentruy (PLRJP) A. Total des suffrages Suffrages de parti: Liste de toutes les des listes conjointes listes 1 2 3 4 5 6 7 g 9 10 H'645 13'963 2'771 1' 164 l'542 645 883 l'333 roso 3'605 1,5 ' 2 , 4 3,6,7,8,9, 10 1 1 '645 1 3'963 2'771 l'164 l'542 645 883 l'333 roso 3'605 Total 38'601 13'187 15'127 10'287 8818</w:t>
      </w:r>
    </w:p>
    <w:p>
      <w:r>
        <w:t>Canton du Jura Liste des listes sous-apparentées 6 7 8 9 10 Total.... 6,7,8,9,10 645 883 1333 roso 3'605 7516 Quotient 12'868 B. Répartition des sièges entre les listes ou les groupés de listes Listes 1 5 2 4 3,6,7,8,9,10. Total Première répartition Nombre de Nombre de suffrages sièges 13'187 1 15'127 1 10'287 0 38'601 2 C. Répartition dés sièges entre les listes conjointes a. Groupe de listes 1, 5 Nombre de sièges 1 Listes Première répartition Nombre de suffrages 13'187 Quotient 6'594 1 5 Total Nombre de - suffrages 11'645 ,1'542 13'187 Nombre de sièges 1 0 1 b. Groupe de listes 2, 4 Nombre de sièges 1 Nombre de suffrages 15'127 Quotient 7'564 Listes 2 4 Total Première répartition Nombre de suffrages 13'963 l'164 15'127 Nombre de sièges 1 0 1 8819</w:t>
      </w:r>
    </w:p>
    <w:p>
      <w:r>
        <w:t>Canton du Jura Name Nom Cognome Geb. né nato Beruf Profession Professione Heimatort Wohnort Stimmen Lieu d'origine Domicile Suffrages Luogo di origine Domicilio Suffragi Liste 1. Parti socialiste jurassien (PSJ) Est élu: l Rennwald Jean-Claude 1953 Secrétaire syndical Delémont Courrendlin 7338 N'est pas élu: l Froidevaux Gilles 1971 Travailleur social Les Bois Courtételle 4'187 Liste 2. Parti démocrate-chrétien du Jura (PDC) Est élu: 1 Lâchât François 1942 Juriste N'est pas élue: 1 Amgwerd Madeleine 1946 Licenciée en théologie La Scheulte Pòrrentruy Sattel Delémont 5'474 Liste 3. Union démocratique du centre (UDC) Ne sont pas élus: 1 Kottelat Jean-Jacques 1959 Responsable assurance qualité 2 Juillerat Frédéric 1965 Agriculteur Mervelier Rebévelier Bassecourt Courfaivre l'378 l'362 Liste 4. Jeunes démocrates-chrétiens du Jura (JDC) Ne sont pas élus: 1 Jeannerat Sylvie 2 Rohrbach Samuel 1975 Employée de commerce 1972 Enseignant Montfavergier Erlenbach St-Ursanne Boécourt 675 483 Liste 5. Jeunesse socialiste et progressiste jurassienne (JSPJ) Ne sont pas élus: 1 Kleisl Laurent 2 Fedele Pierluigi 1974 Etudiant 1973 Etudiant Soulce Blauen Courtételle Delémont 790 744 Liste 6. Association des femmes libérales-radicales jurassiennes (AFLRJ) Ne sont pas élues: 1 Voisard Anne-Marie 1959 Secrétaire 2 Cattin Patricia 1958 Secrétaire Fontenais Le Noirmont Bressaucourt Delémont 322 322 Liste 7. Jeunesses libérales-radicales jurassiennes (JLRJ) Ne sont pas élus: 1 Dominguez Antonio 1964 Gendarme 2 Schneider Raphaël 1973 Comptable Bonfol Arni Develier Fontenais 455 417 8820</w:t>
      </w:r>
    </w:p>
    <w:p>
      <w:r>
        <w:t>Canton du Jura Name Nom Cognome Geb. Beruf né Profession nato Professione Heimatort Lieu d'origine Luogo di origine Wohnort Domicile Domicilio Stimmen Suffrages Suffragi Liste 8. Parti libéral-radical jurassien, district de Delémont (PLRJD) Ne sont pas élus: 1 Hostettler Denis 2 Lovis Pierre 1965 Agent général 1956 Indépendant Guggisberg Saulcy Delémont Boécourt 706 615 Liste 9. Parti libéral-radical jurassien, district des Franches-Montagnes (PLRJFM) Ne sont pas élus: 1 Perrin Pascal 2 Büchler Frédéric Liste 10. Parti libers Ne sont pas élus: 1 Tardy Philippe 2 Zaugg Georges 1953 Responsable management qualité 1969 Avocat Pleujouse Le Noirmont Les Breuleux Le Noirmont 559 484 il-radical jurassien, district de Porrentruy (PLRJP) 1955 Fondé de pouvoir 1951 Enseignant Lajoux _ Courgenay Allé Courgenay l'876 l'686 8821</w:t>
      </w:r>
    </w:p>
    <w:p>
      <w:r>
        <w:t>Schweizerisches Bundesarchiv, Digitale Amtsdruckschriften Archives fédérales suisses, Publications officielles numérisées Archivio federale svizzero, Pubblicazioni ufficiali digitali Rapport au Conseil national sur les élections au Conseil national pour la 46e législature In Bundesblatt Dans Feuille fédérale In Foglio federale Jahr 1999 Année Anno Band 9 Volume Volume Heft 48 Cahier Numero Geschäftsnummer 99.083 Numéro d'affaire Numero dell'oggetto Datum 07.12.1999 Date Data Seite 8634-8821 Page Pagina Ref. No 10 110 092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