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99.019 vom 22. Juni 1998</w:t>
      </w:r>
    </w:p>
    <w:p>
      <w:r>
        <w:t>Bundesverwaltung, 1998-06-22, DE</w:t>
      </w:r>
    </w:p>
    <w:p>
      <w:r>
        <w:rPr>
          <w:b/>
        </w:rPr>
        <w:t xml:space="preserve">Quelle: </w:t>
      </w:r>
      <w:r>
        <w:t>https://mcp.opencaselaw.ch/entscheid/ch_vb_99.019</w:t>
      </w:r>
    </w:p>
    <w:p>
      <w:r>
        <w:t>FR: CH_VB 99.019 du 22 juin 1998</w:t>
      </w:r>
    </w:p>
    <w:p>
      <w:r>
        <w:t>IT: CH_VB 99.019 del 22 giugno 1998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juin 1998 à la Convention européenne sur la protection des animaux vertébrés utilisés à des fins expérimentales ou à d'autres fins scientifiques. Nous vous prions d'agréer, Madame la Présidente, Monsieur le Président, Mesda- mes et Messieurs, l'assurance de notre haute considération.</w:t>
      </w:r>
    </w:p>
    <w:p>
      <w:r>
        <w:rPr>
          <w:b/>
        </w:rPr>
        <w:t>E. 24</w:t>
      </w:r>
    </w:p>
    <w:p>
      <w:r>
        <w:t>Cahier Numero Geschäftsnummer 99.019 Numéro d'affaire Numero dell'oggetto Datum 22.06.1999 Date Data Seite 4521-4529 Page Pagina Ref. No 10 109 872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