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 1999-6362 vom 15. Dezember 1999</w:t>
      </w:r>
    </w:p>
    <w:p>
      <w:r>
        <w:t>Bundesverwaltung, 1999-12-15, DE</w:t>
      </w:r>
    </w:p>
    <w:p>
      <w:r>
        <w:rPr>
          <w:b/>
        </w:rPr>
        <w:t xml:space="preserve">Quelle: </w:t>
      </w:r>
      <w:r>
        <w:t>https://mcp.opencaselaw.ch/entscheid/ch_vb_98_1999-6362</w:t>
      </w:r>
    </w:p>
    <w:p>
      <w:r>
        <w:t>FR: CH_VB 98 1999-6362 du 15 décembre 1999</w:t>
      </w:r>
    </w:p>
    <w:p>
      <w:r>
        <w:t>IT: CH_VB 98 1999-6362 del 15 dicembre 1999</w:t>
      </w:r>
    </w:p>
    <w:p>
      <w:pPr>
        <w:pStyle w:val="Heading2"/>
      </w:pPr>
      <w:r>
        <w:t>Volltext</w:t>
      </w:r>
    </w:p>
    <w:p>
      <w:r>
        <w:t>98 1999-6362 Assemblée fédérale Le 15 décembre 1999, l'Assemblée fédérale (Chambres réunies) a procédé aux élec- tions suivantes: Membres du Conseil fédéral pour la nouvelle période administrative de 2000 à 2003 MM. Adolf Ogi Kaspar Villiger Madame Ruth Dreifuss MM. Moritz Leuenberger Pascal Couchepin Madame Ruth Metzler M. Joseph Deiss Madame le Chancelier de la Confédération pour la nouvelle période administra- tive: Madame Annemarie Huber-Hotz Président de la Confédération pour 2000: Monsieur Adolf Ogi, vice-président Vice-président du Conseil fédéral pour 2000: Monsieur Moritz Leuenberger, conseiller fédéral Le 21 décembre 1999, l'Assemblée fédérale (Chambres réunies) a procédé aux élec- tions suivantes: Tribunal fédéral des assurances Président pour 2000/2001 Monsieur Alois Lustenberger, vice-président</w:t>
      </w:r>
    </w:p>
    <w:p>
      <w:r>
        <w:t>99 Vice-président pour 2000/2001 Monsieur Franz Schön Tribunal fédéral Election complémentaire pour le reste de la période administrative Monsieur Aldo Foglia Tribunal fédéral de cassation pour la période administrative 2000 - 2003 Président Lieutenant-colonel Kolly Gilbert Juges, officiers Major Theo Bopp, capitaine Philippe Colelough Juges, sous-officiers, appointés et soldats: Caporal André Jomini, soldat Niklaus Oberholzer Juges suppléants, officiers: Major Hans Munz, Major Nicolas von Werdt Juges suppléants, sous-officiers, appointés et soldats: Soldat Pierluigi Pasi, soldat Stephan Gass La session d'hiver a été close le mercredi 22 décembre 1999.</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2000 Année Anno Band 1 Volume Volume Heft 01 Cahier Numero Geschäftsnummer --- Numéro d'affaire Numero dell'oggetto Datum 11.01.2000 Date Data Seite 98-99 Page Pagina Ref. No 10 124 138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