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95.3246 vom 3. Oktober 1995</w:t>
      </w:r>
    </w:p>
    <w:p>
      <w:r>
        <w:t>Bundesverwaltung, 1995-10-03, DE</w:t>
      </w:r>
    </w:p>
    <w:p>
      <w:r>
        <w:rPr>
          <w:b/>
        </w:rPr>
        <w:t xml:space="preserve">Quelle: </w:t>
      </w:r>
      <w:r>
        <w:t>https://mcp.opencaselaw.ch/entscheid/ch_vb_95.3246</w:t>
      </w:r>
    </w:p>
    <w:p>
      <w:r>
        <w:t>FR: CH_VB 95.3246 du 3 octobre 1995</w:t>
      </w:r>
    </w:p>
    <w:p>
      <w:r>
        <w:t>IT: CH_VB 95.3246 del 3 ottobre 1995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den eidgenössischen Räten die notwendigen Regelungen und Massnahmen zu unterbreiten. Texte de la motion du 8 juin 1995 A diverses reprises, ces dernières années, le Conseil fédéral a déclaré qu'une extension du réseau des routes principales était envisagée. Nul ne conteste d'ailleurs que, dans les can- tons de montagne, le risque élevé d'accidents, dû à l'état des voies d'accès, a des conséquences néfastes pour des val- lées entières et pour d'importantes stations de tourisme. Les cantons ne sont pas en mesure de faire les investissements nécessaires pour remédier à cet état de choses. Afin de ga- rantir que cette tâche commune des cantons et de la Confé- dération sera accomplie progressivement, il convient de pro- céder à l'extension du réseau des routes nationales - le cas échéant la réalisation des travaux devant se faire par étapes. Le Conseil fédéral est chargé en conséquence: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