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95.3127 vom 3. Oktober 1995</w:t>
      </w:r>
    </w:p>
    <w:p>
      <w:r>
        <w:t>Bundesverwaltung, 1995-10-03, DE</w:t>
      </w:r>
    </w:p>
    <w:p>
      <w:r>
        <w:rPr>
          <w:b/>
        </w:rPr>
        <w:t xml:space="preserve">Quelle: </w:t>
      </w:r>
      <w:r>
        <w:t>https://mcp.opencaselaw.ch/entscheid/ch_vb_95.3127</w:t>
      </w:r>
    </w:p>
    <w:p>
      <w:r>
        <w:t>FR: CH_VB 95.3127 du 3 octobre 1995</w:t>
      </w:r>
    </w:p>
    <w:p>
      <w:r>
        <w:t>IT: CH_VB 95.3127 del 3 ottobre 1995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den eidgenössischen Räten die nötigen Regelungen und Massnahmen vorzuschlagen, damit die Abwehr der Naturge- fahren besser koordiniert wird und die Analyse und die Be- wältigung der Schäden verbessert werden. Texte de la motion du 16 mars 1995 Les études réalisées en 1994 par l'Office fédéral de la protec- tion civile révèlent qu'en Suisse, le montant annuel moyen des dommages liés à des catastrophes naturelles s'élève à 10 milliards de francs. On craint que les catastrophes naturelles se fassent plus nombreuses à l'avenir, et même si ces craintes devaient ne pas être fondées, les dommages augmenteront en raison de la plus-value acquise par les objets endommagés. Cette situation rend nécessaire que les mesures de préven- tion des catastrophes naturelles et de diminution des dom- mages soient mises en oeuvre de manière planifiée et co- ordonnée. En analysant sommairement, pour les différents types de dangers, l'organisation des mesures destinées à prévenir les catastrophes et à limiter l'ampleur des dégâts, on remarque que la qualité de la prévention est très bonne dans certains secteurs, mais que des domaines particuliers pré- sentent des insuffisances. Il faut relever notamment l'ab- sence d'un inventaire complet des problèmes et d'une co- ordination des mesures. Le Conseil fédéral est donc chargé: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