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95.3068 vom 23. Juni 1995</w:t>
      </w:r>
    </w:p>
    <w:p>
      <w:r>
        <w:t>Bundesverwaltung, 1995-06-23, DE</w:t>
      </w:r>
    </w:p>
    <w:p>
      <w:r>
        <w:rPr>
          <w:b/>
        </w:rPr>
        <w:t xml:space="preserve">Quelle: </w:t>
      </w:r>
      <w:r>
        <w:t>https://mcp.opencaselaw.ch/entscheid/ch_vb_95.3068</w:t>
      </w:r>
    </w:p>
    <w:p>
      <w:r>
        <w:t>FR: CH_VB 95.3068 du 23 juin 1995</w:t>
      </w:r>
    </w:p>
    <w:p>
      <w:r>
        <w:t>IT: CH_VB 95.3068 del 23 giugno 1995</w:t>
      </w:r>
    </w:p>
    <w:p>
      <w:pPr>
        <w:pStyle w:val="Heading2"/>
      </w:pPr>
      <w:r>
        <w:t>Erwägungen</w:t>
      </w:r>
    </w:p>
    <w:p>
      <w:r>
        <w:rPr>
          <w:b/>
        </w:rPr>
        <w:t>E. 23</w:t>
      </w:r>
    </w:p>
    <w:p>
      <w:r>
        <w:t>Juni 1995 N 1617 Interpellation Strahm Rudolf Valutati a qualche migliaia, questi cristiani abitano in maggior parte a Istanbul e nella provincia di Mardin (Tur Abdin). In questa regione del Sud-Est, patiscono le alee del conflitto che oppone l'esercito turco alla guerriglia curda e sono vit- time di atti di violenza armata commessi da individui non me- glio identificati, che assassinano membri della loro comunità e rapiscono giovani donne. A Istanbul, le discriminazioni sembrano più sottili. L'insegnamento obbligatorio di testi reli- giosi musulmani, in vigore sino al giugno 1990, è a volte an- cora imposto di fatto quale condizione per accedere agli studi superiori. I soprusi amministrativi, le ingiurie e l'impossibilità di accedere a funzioni amministrative importanti illustrano in parte anche le difficoltà cui sono esposti i membri della co- munità siro-cristiana. 2. Nella loro prassi, l'Ufficio federale dei rifugiati e la Com- missione di ricorso in materia di asilo esaminano nel singolo caso se il richiedente sia veramente esposto a persecuzione e se la sua vita e integrità fisica sarebbero minacciate in caso di rimpatrio nel paese d'origine. Nel corso degli anni precedenti, circa un terzo dei richiedenti l'asilo turchi membri della comunità siro-cristiana ha ottenuto asilo politico in Svizzera (una decina nel 1994). I richiedenti la cui domanda è stata respinta hanno per lo più beneficiato di un'ammissione provvisoria. 3. Il Consiglio federale partecipa attivamente agli sforzi espli- cati in seno a consessi multilaterali quali l'OSCE, il Consiglio d'Europa e la Commissione dei diritti dell'uomo per una miglior protezione dei diritti delle minoranze religiose, etniche e linguistiche, nonché dei loro membri. Nel gennaio di quest'anno, la Svizzera, congiuntamente con la Norvegia, ha per esempio svolto alcuni sondaggi presso i suoi partner dell'OSCE in vista dell'invio di una missione d'esperti incaricata di riferire sulla situazione dei diritti dell'uomo in Turchia. In mancanza di sostegno sufficiente, il quorum richiesto per il successo di questa iniziativa svizzera non ha potuto essere raggiunto. Il nostro paese continuerà nondimeno a prodigarsi per il rispetto dei diritti dell'uomo in Turchia. Erklärung des Interpellanten: befriedigt Déclaration de l'interpellateur: satisfait #ST# 94.3504 Interpellation Strahm Rudolf Elektrosmog. Problemerkennung und Handlungsbedarf Smog électrique. Nuisances et mesures à prendre Wortlaut der Interpellation vom 30. November 1994 Nachdem die Elektrizitätsgesellschaften jahrzehntelang je- des Problem im Zusammenhang mit dem Elektrosmog in Ab- rede gestellt hatten, wächst in der Fachwelt heute die Er- kenntnis, dass elektromagnetische Felder und elektrische Wechselfelder (sogenannter Elektrosmog) für Menschen und allgemein für Lebewesen gesundheitsschädigend sind. Wir bitten den Bundesrat, die Problemerkennung und den er- forderlichen Handlungsbedarf darzulegen und insbesondere folgende Fragen zu beantworten: 1. Was gedenkt der Bundesrat generell zu tun, um gesund- heitsschädigende Wirkungen des Elektrosmog zu erkennen, zu vermeiden und abzuwenden? 2. Gedenkt der Bundesrat entsprechende Normierungen und Zulassungsvorschriften für elektrische Geräte und Anlagen in bezug auf elektrische und elektromagnetische Störfelder zu erlassen? 3. Welche Auswirkungen haben die neueren Erkenntnisse in bezug auf den Elektrosmog auf die Genehmigungsverfahren für neue Hochspannungsleitungen und auf die Sanierung be- stehender Leitungen, insbesondere in der Nähe von Wohn- zonen? 4. Was gedenkt der Bundesrat beizutragen, um die Erfor- schung der Belastungen von Elektro- und Elektromagnetfel- dern zu fördern? Hat er zum Beispiel vor, ein nationales For- schungsprogramm in diesem Bereich auszulösen? 5. Könnten nicht eine Früherkennung und eine frühzeitige Umsetzung der elektrobiologischen Erkenntnisse in der an- gewandten Elektronik und der industriellen Entwicklung der schweizerischen Elektroindustrie einen Konkurrenzvor- sprung gegenüber dem Ausland schaffen, wie zuvor andere staatliche Normierungen im Umweltbereich (Low-NOx-Bren- ner, Abwasserreinigung, Luftreinhaltung) der Industrie inter- national einen Innovationsvorsprung verliehen haben? Texte de l'interpellation du 30 novembre 1994 Alors que les sociétés d'électricité ont nié pendant des dizai- nes d'années tout problème lié au smog électrique, les spé- cialistes sont aujourd'hui de plus en plus nombreux à recon- naître que les champs électromagnétiques et les champs électriques alternatifs (ce qu'il convient d'appeler smog élec- trique) sont nuisibles pour l'homme et pour tous les êtres vi- vants en général. Nous prions le Conseil fédéral de reconnaître l'existence du problème, d'énoncer les mesures à prendre et surtout de ré- pondre aux questions suivantes: 1. Quelle action globale le Conseil fédéral envisage-t-il pour reconnaître, éviter et prévenir les effets nocifs du smog élec- trique? 2. Le Conseil fédéral entend-il arrêter, pour les appareils et installations électriques, des normes et des prescriptions d'approbation relatives aux champs électriques et électroma- gnétiques parasitaires? 3. Quelles incidences les dernières découvertes en matière de smog électrique ont-elles sur les procédures d'autorisa- tion pour les lignes à haute tension et sur l'assainissement des lignes existantes, en particulier à proximité des zones ré- sidentielles? 4. Quelle contribution le Conseil fédéral pense-t-il apporter pour promouvoir l'étude des nuisances des champs électri- ques et électromagnétiques? Prévoit-il par exemple de met- tre sur pied un programme national de recherche dans ce do- maine? 5. Tout comme l'élaboration d'autres normes nationales dans le domaine de l'environnement (brûleurs Low-NOx, épuration des eaux, lutte contre la pollution de l'air) a donné une avance à notre industrie au niveau international, ne pourrait-on pas, à l'aide d'une détection avancée et en con- crétisant promptement les découvertes électrobiologiques dans l'électrotechnique appliquée et la conception indus- trielle, donner à l'industrie électrique suisse un avantage sur la concurrence étrangère? Mitunterzeichner - Cosignataires: Bäumlin, Bodenmann, BrüggerCyrill, Bundi, Danuser, Fankhauser, Haering Binder, Hafner Ursula, Herczog, Hubacher, Jöri, Ledergerber, Lee- mann, Leuenberger Ernst, Steiger Hans, Tschäppät Alexan- der, Vollmer, Zbinden, Ziegler Jean, Züger (20) Schriftliche Begründung - Développement par écrit Der Urheber verzichtet auf eine Begründung und wünscht eine schriftliche Antwort. Schriftliche Stellungnahme des Bundesrates vom 15. Februar 1995 Rapport écrit du Conseil fédéral du 15 février 1995 Quellen elektromagnetischer Felder sind beispielsweise An- lagen für die Stromübertragung, elektrische Geräte, elektri- sche Bahnen und alle mobilen und stationären Sendeanla- gen. Der Schutz von Mensch und Umwelt vor elektromagne- tischen Feldern ist im Umweltschutzgesetz (USG) vom</w:t>
      </w:r>
    </w:p>
    <w:p>
      <w:r>
        <w:t>Schweizerisches Bundesarchiv, Digitale Amtsdruckschriften Archives fédérales suisses, Publications officielles numérisées Archivio federale svizzero, Pubblicazioni ufficiali digitali Interpellation Caccia Syrisch-christliche Gemeinschaft. Solidarität der Schweiz Interpellation Caccia Solidarité de la Suisse à l'égard de la communauté syro-chrétienne Interpellanza Caccia Solidarietà della Svizzera con la comunità siro-cristiana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95.3068 Numéro d'objet Numero dell'oggetto Datum 23.06.1995 - 08:00 Date Data Seite 1615-1617 Page Pagina Ref. No 20 025 836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