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95.3033 vom 31. Januar 1995</w:t>
      </w:r>
    </w:p>
    <w:p>
      <w:r>
        <w:t>Bundesverwaltung, 1995-01-31, DE</w:t>
      </w:r>
    </w:p>
    <w:p>
      <w:r>
        <w:rPr>
          <w:b/>
        </w:rPr>
        <w:t xml:space="preserve">Quelle: </w:t>
      </w:r>
      <w:r>
        <w:t>https://mcp.opencaselaw.ch/entscheid/ch_vb_95.3033</w:t>
      </w:r>
    </w:p>
    <w:p>
      <w:r>
        <w:t>FR: CH_VB 95.3033 du 31 janvier 1995</w:t>
      </w:r>
    </w:p>
    <w:p>
      <w:r>
        <w:t>IT: CH_VB 95.3033 del 31 gennaio 1995</w:t>
      </w:r>
    </w:p>
    <w:p>
      <w:pPr>
        <w:pStyle w:val="Heading2"/>
      </w:pPr>
      <w:r>
        <w:t>Volltext</w:t>
      </w:r>
    </w:p>
    <w:p>
      <w:r>
        <w:t>Motion Herczog 946 N 24 mars 1995 #ST# 95.3033 Motion Herczog Ratsdebatten. Einführung der Zwischenfrage Débats du Conseil. Possibilité d'interrompre les orateurs pour leur poser une question Wortlaut der Motion vom 31. Januar 1995 Das Büro wird aufgefordert, das Geschäftsreglement des Na- tionalrates dahin gehend zu ergänzen, dass während einer Debatte von Ratsmitgliedern an die Rednerin oder den Redner kurze und präzise Zwischenfragen gestellt oder Zwischenbe- merkungen gerichtet werden können, nachdem auf eine ent- sprechende Frage des Ratspräsidenten oder der Ratspräsi- dentin die Rednerin oder der Redner damit einverstanden ist Diese Wortmeldung erfolgt- durch geeignete Möglichkeiten - aus dem Saal. Texte de la motion du 31 janvier 1995 Le Bureau est invité à modifier sans délai le règlement du Conseil national de façon à y introduire une disposition autori- sant les députés à interrompre un orateur afin de lui poser une question ou de lui adresser une remarque. Cette interruption ne serait toutefois possible qu'à la condition que l'orateur, interrogé par le président du Conseil, y consente. Les députés souhaitant s'exprimer en feraient la demande depuis leur pupi- tre, par des moyens appropriés. Mitunterzeichner-Cosignataires: Aguet, Baumann Stephanie, Béguelin, Eggenberger, Fankhauser, Gross Andréas, Jori, Leemann, Rechsteiner, Ruffy, Strahm Rudolf (11) Schriftliche Begründung - Développement par écrit Die Fülle der Ratsgeschäfte hat zu wichtigen und richtigen Massnahmen geführt, die eine Straffung des Ratsbetriebes bewirkten. Solche Massnahmen haben aber nicht nur ihre positiven Seiten: Eigentliche Debatten - im Sinne von Rede und Widerrede - finden nicht mehr statt; die üblichste Bera- tungskategorie (Kategorie III) bewirkt die Aneinanderreihung von niedergeschriebenen Statements, demgegenüber ufert eine einmalig durchgeführte Beratung in Kategorie l in stun- denlange Monologe aus. Das parlamentarische Streiten um die Suche nach politischen Lösungen und nach entspre- chenden Bündnissen wird - was allfällige Exponenten und die Öffentlichkeit betrifft - praktisch in die Massenmedien ver- lagert Der Ratsbetrieb verliert dadurch vermehrt die öffentli- che Bedeutung. Die Durchführung dringlicher Debatten zu wichtigen Themen im In- oder Ausland sowie die Einführung von Zwischenfragen während der Ratsdebatten sollen die aktuelle, etwas starre Re- gulierung des Ratsbetriebes auflockern, die Aufmerksamkeit (von Ratsmitgliedern, Journalisten und Öffentlichkeit) etwas verbessern und dadurch zu einer wieder politischeren Debatte beitragen. Schriftliche Stellungnahme des Büros vom 17. Februar 1995 Rapport écrit du Bureau du 17 février 1995 Das Büro teilt die Ansicht des Motionärs, dass lebendigere Ratsdebatten wünschbar wären. Es muss allerdings auch da- für besorgt sein, dass das Parlament die ihm auferlegte Arbeit zeit- und sachgerecht erfüllen kann. Das Büro ist aber bereit zu prüfen, wie die Nachteile, die dem einzelnen Ratsmitglied we- gen der notwendigen Organisation der Debatten entstehen, kompensiert werden könnten. Schriftliche Erklärung des Büros Déclaration écrite du Bureau Das Büro beantragt, die Motion in ein Postulat umzuwandeln. Überwiesen als Postulat - Transmis comme postulat #ST# 95.3034 Motion Herczog Nationalrat. Dringliche Debatten zu wichtigen Problemen Conseil national. Débat urgent consacré à un problème important Wortlaut der Motion vom 31. Januar 1995 Das Büro wird aufgefordert, das Geschäftsreglement des Na- tionalrates dahin gehend zu ergänzen bzw. abzuändern, dass in der zweiten oder dritten Sessionswoche anstelle der Frage- stunde eine dringliche Debatte zu einem wichtigen Problem im In- oder Ausland stattfinden kann. Die Debatte erfolgt in der Regel in Kategorie II («Organisierte Debatte»). Das Büro ent- scheidet in der Regel über Thema und Durchführung; eine De- batte wird auch durchgeführt, falls wenigstens vierzig Ratsmit- glieder dies verlangen. Texte de la motion du 31 janvier 1995 Le Bureau est invité à modifier sans délai le règlement du Conseil national de façon à remplacer, soit l'heure des ques- tions qui a lieu au début de la deuxième semaine de session, soit celle qui a lieu au début de la troisième semaine de ses- sion, par un débat urgent consacré à une question importante. Ce débat obéira en règle générale aux modalités régissant les affaires classées en catégorie II («Débat organisé»). Le sujet et les modalités de son déroulement seront arrêtés en règle gé- nérale par le Bureau; par ailleurs, un débat a lieu si quarante députés au moins le demandent Mitunterzeichner-Cosignataires: Aguet, Baumann Stephanie, Béguelin, Brunner Christiane, Carobbio, Fankhauser, Huba- cher, Jeanprêtre, Rechsteiner, Ruffy, Strahm Rudolf (11 ) Schriftliche Begründung-Développement par écrit Siehe Begründung zu Vorstoss 95.3033 hiervor Schriftliche Stellungnahme des Büros vom 17. Februar 1995 Rapport écrit du Bureau du 17 février 1995 Nachdem die Fragestunde von 1946 bis 1962 schon bestan- den hatte, wurde sie 1979 wieder eingeführt und, entgegen der früheren Regelung, mit der Möglichkeit für den Fragestel- ler versehen, eine Zusatzfrage zu stellen. Anlässlich der Regle- mentsrevision im Jahre 1984 wurde die Fragestunde erneut zur Diskussion gestellt Es wurde erwogen, die Fragestunde zugunsten der Behandlung von persönlichen Vorstössen ab- zuschaffen oder durch eine Aktuelle Stunde zu ersetzen, wie sie im Deutschen Bundestag durchgeführt wird. Man hat schliesslich auf eine Abschaffung der Fragestunde verzichtet, weil sie den Parlamentariern doch die Gelegenheit gibt, vom Bundesrat innert kurzer Zeit eine Antwort zu erhalten, und weil zudem dadurch die Zahl der Einfachen Anfragen wesentlich zurückgegangen ist Das damals gegen die Fragestunde angeführte Argument, nämlich dass sie nur selten zur spontanen Diskussion über ak- tuelle Fragen führe, gilt noch heute. Das hat auch dazu ge- führt, dass das Interesse fürdie Fragestunde auch unter einem grossen Teil der Ratsmitglieder nicht gross ist</w:t>
      </w:r>
    </w:p>
    <w:p>
      <w:r>
        <w:t>Schweizerisches Bundesarchiv, Digitale Amtsdruckschriften Archives fédérales suisses, Publications officielles numérisées Archivio federale svizzero, Pubblicazioni ufficiali digitali Motion Herczog Ratsdebatten. Einführung der Zwischenfrage Motion Herczog Débats du Conseil. Possibilité d'interrompre les orateurs pour leur poser une question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95.3033 Numéro d'objet Numero dell'oggetto Datum 24.03.1995 - 08:00 Date Data Seite 946-946 Page Pagina Ref. No 20 025 498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