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95.3029 vom 6. Oktober 1995</w:t>
      </w:r>
    </w:p>
    <w:p>
      <w:r>
        <w:t>Bundesverwaltung, 1995-10-06, DE</w:t>
      </w:r>
    </w:p>
    <w:p>
      <w:r>
        <w:rPr>
          <w:b/>
        </w:rPr>
        <w:t xml:space="preserve">Quelle: </w:t>
      </w:r>
      <w:r>
        <w:t>https://mcp.opencaselaw.ch/entscheid/ch_vb_95.3029</w:t>
      </w:r>
    </w:p>
    <w:p>
      <w:r>
        <w:t>FR: CH_VB 95.3029 du 6 octobre 1995</w:t>
      </w:r>
    </w:p>
    <w:p>
      <w:r>
        <w:t>IT: CH_VB 95.3029 del 6 ottobre 1995</w:t>
      </w:r>
    </w:p>
    <w:p>
      <w:pPr>
        <w:pStyle w:val="Heading2"/>
      </w:pPr>
      <w:r>
        <w:t>Erwägungen</w:t>
      </w:r>
    </w:p>
    <w:p>
      <w:r>
        <w:rPr>
          <w:b/>
        </w:rPr>
        <w:t>E. 6</w:t>
      </w:r>
    </w:p>
    <w:p>
      <w:r>
        <w:t>octobre 1995 secondo mercato. Questo nuovo mercato organizzato su basi completamente private, seguendo l'esempio del mer- cato secondario americano, dovrebbe comprendere, entro il 2000, circa 200 PMI europee. E'ancora troppo presto per for- mulare previsioni riguardo alla misura in cui le cerehie sviz- zere interessate potranno partecipare a questo mercato che potrebbe offrire sbocchi parimenti vantaggiosi per l'industria del capitale di rischio del nostro Paese. Schriftliche Erklärung des Bundesrates Dichiarazione scritta del Consiglio federale Déclaration écrite du Conseil fédéral II Consiglio federale propone di trasformare la mozione in postulato. Überwiesen als Postulat - Transmis comme postulat #ST# 95.3341 Motion Stalder Landwirtschaftspolitik des Bundesrates Politique agricole du gouvernement Wortlaut der Motion vom 23. Juni 1995 Viele Bauern sind mit der Landwirtschaftspolitik des Bundes unzufrieden. Der Bundesrat wird aufgefordert, folgenden Punkten vermehrt Beachtung zu schenken: - der Bundesrat hat sich zum bäuerlichen Familienbetrieb zu bekennen und dessen Betriebsexistenz zu sichern; - das Grundeinkommen der Bauern ist durch die Produkte- preise zu sichern; - die Direktzahlungen sind, auch als Ergänzungseinkommen für die integrierte Betriebsform, zu gewähren; - die durch das Gatt (WTO) möglichen Zollschutzmassnah- men zugunsten der einheimischen Produktion sind voll aus- zuschöpfen und diese Tarife jährlich den Markt- und Einkom- mensverhältnissen anzupassen; -die nötigen Massnahmen sind zu treffen, um dem sich be- schleunigenden Betriebssterben Einhalt zu gebieten, denn nur eine der Topographie der Schweiz angepasste Betriebs- struktur kann den Landschaftsschutz und die Landschafts- pflege in genügendem Ausmass garantieren. Texte de la motion du 23 juin 1995 Nombre de paysans sont mécontents de la politique agricole de la Confédération. Le Conseil fédéral est chargé de pren- dre les mesures suivantes: - apporter son soutien aux exploitations paysannes fami- liales et faire en sorte que leur existence soit assurée; - garantir le revenu de base des paysans au moyen du prix des produits; - accorder les paiements directs en tant que revenu complé- mentaire, y compris aux exploitations engagées dans la pro- duction intégrée; - utiliser pleinement les mesures de protection douanières autorisées par le Gatt (OMC) en faveur de la production indi- gène et adapter annuellement les tarifs à la situation du mar- ché et des revenus; - prendre les mesures nécessaires pour freiner le processus des cessations d'exploitation, qui ne cesse de s'accélérer, car seule une répartition géographique adaptée à la topogra- phie suisse peut assurer adéquatement la protection et l'en- tretien du paysage. Mitunterzeichner - Cosignataires: Bischof, Keller Rudolf, Ruf, Scherrer Werner, Steffen (5) Schriftliche Begründung - Développement par écrit Der Bundesrat bekannte sich bisher immer zur landwirt- schaftlichen Betriebsform des bäuerlichen Familienbetrie- bes. Diese bietet noch heute die beste Gewähr, den Land- schaftsschutz und die Landschaftspflege am effektivsten zu garantieren. An dieser Betriebsform sollte unbedingt festge- halten werden. Der Bauer muss sich weiterhin als Produzent gesunder Nah- rungsmittel betätigen und daraus sein Grundeinkommen er- zielen können. Die Direktzahlungen sollten nur als Einkommensergänzung dienen, sollten aber nicht auf die Bioproduktion beschränkt, sondern zumindest auch für die integrierte Betriebsform ent- richtet werden. Der Bundesrat wird dringend gebeten, der Entwicklung des Einkommens der Bauern seine volle Auf- merksamkeit zu schenken. Einkommenseinbussen von 30 Prozent seit 1989 führen notgedrungen in Existenznot- stand, also zu Betriebssterben. Die Betriebszahl der Schweiz ging innert zwanzig Jahren von 200 000 auf 90 000 zurück. Dieser Tendenz muss Einhalt geboten werden. Da der Selbstversorgungsgrad unter 50 Prozent abgesunken ist, kann nicht begriffen werden, dass Überschussverwertun- gen durchgeführt werden müssen. In den meisten Fällen werden diese durch zu umfangreiche Importe verursacht. Darum ist es nötig, den Zollschutzmassnahmen vermehrte Aufmerksamkeit zu schenken. Landschaftsschutz und Landschaftspflege sichern dem Tou- rismus als wichtigem Wirtschaftszweig die Existenz, sichern die Verkehrswege und erhalten den Erholungsraum. Auch diese Faktoren gehören als Dienstleistung der Landwirt- schaft gewürdigt. Schriftliche Stellungnahme des Bundesrates vom 13. September 1995 Rapport écrit du Conseil fédéral du 13 septembre 1995 1. Der Bundesrat bekennt sich durchaus zum bäuerlichen Familienbetrieb. Gerade in diesen Betrieben entscheidet der Bewirtschafter selbst, wie sich sein Betrieb entwickeln soll. Die Struktur unserer Landwirtschaft ist deshalb sehr vielfältig. Auch eine weitere Strukturentwicklung wird die bäuerliche Prägung unserer Landwirtschaft nicht gefährden. 2. Auch der Bundesrat erkennt in der Nahrungsmittelproduk- tion eine wichtige Aufgabe der Landwirtschaft. Einen Teil ih- res Einkommens sollen die Landwirte über den Verkauf ihrer Erzeugnisse erzielen. Daneben sind die Direktzahlungen ein wichtiger Einkommensbestandteil. Sie sind das Entgelt für die von der Landwirtschaft zugunsten der Allgemeinheit er- brachten Leistungen. Sie ermöglichen es den Produzenten, ihre Erzeugnisse zu konkurrenzfähigen Preisen anzubieten. 3. Die integriert produzierenden Betriebe erhielten sowohl die ergänzenden Direktzahlungen (Art. 31 a) als auch Bei- träge für besondere ökologische Leistungen (Art. 31 b LwG) seit ihrer Einführung im Jahr 1993. Der Bundesrat ist sich der schwierigen finanziellen Lage vie- ler Landwirte bewusst. Er sieht deshalb im Finanzplan einen Ausbau der Direktzahlungen vor. 4. Die Möglichkeiten zum Schutz der inländischen Landwirt- schaft werden auch im Rahmen des Gatt/WTO-Abkommens weitgehend ausgeschöpft. Allerdings ist dabei auch auf die anderen Wirtschaftszweige und auf die ökonomische Lage der übrigen Bevölkerung Rücksicht zu nehmen. Um der inter- nationalen Verpflichtung nachzukommen, hat die Schweiz ihre Schutzzölle schrittweise abzubauen. Soweit die Zölle auf dem Gatt-zulässigen Maximum festgesetzt sind, ist eine An- passung an interne Markt- oder Preisverhältnisse nur nach unten möglich. Von eigentlichen Überschüssen kann nur in wenigen Produk- tebereichen gesprochen werden. Soweit solche auftreten, sind sie in der Regel erntebedingt und können nicht auf einen ungenügenden Grenzschutz zurückgeführt werden. Der Selbstversorgungsgrad mit Nahrungsmitteln liegt in der Schweiz über 60 Prozent (Nahrungsenergie einschliesslich tropischer Agrarprodukte wie Bananen). Für die verschiede- nen Nahrungsmittel ist er unterschiedlich hoch. Aufgrund der</w:t>
      </w:r>
    </w:p>
    <w:p>
      <w:r>
        <w:t>Schweizerisches Bundesarchiv, Digitale Amtsdruckschriften Archives fédérales suisses, Publications officielles numérisées Archivio federale svizzero, Pubblicazioni ufficiali digitali Motion Lepori Bonetti Förderung von Jungunternehmen und Innovation Motion Lepori Bonetti Promotion de nouvelles entreprises et encouragement à l'innovation Mozione Lepori Bonetti Promovimento delle nuove imprese e incentivo all'innovazione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95.3029 Numéro d'objet Numero dell'oggetto Datum 06.10.1995 - 08:00 Date Data Seite 2188-2190 Page Pagina Ref. No 20 026 173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