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95.3020 vom 25. September 1995</w:t>
      </w:r>
    </w:p>
    <w:p>
      <w:r>
        <w:t>Bundesverwaltung, 1995-09-25, DE</w:t>
      </w:r>
    </w:p>
    <w:p>
      <w:r>
        <w:rPr>
          <w:b/>
        </w:rPr>
        <w:t xml:space="preserve">Quelle: </w:t>
      </w:r>
      <w:r>
        <w:t>https://mcp.opencaselaw.ch/entscheid/ch_vb_95.3020</w:t>
      </w:r>
    </w:p>
    <w:p>
      <w:r>
        <w:t>FR: CH_VB 95.3020 du 25 septembre 1995</w:t>
      </w:r>
    </w:p>
    <w:p>
      <w:r>
        <w:t>IT: CH_VB 95.3020 del 25 settembre 1995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septembre 1995 #ST# 95.3012 Postulat Rechsteiner Pensionskassen und Derivate Caisses de pension et instruments financiers dérivés Diskussion - Discussion Siehe Seite 1603 hiervor - Voir page 1603 ci-devant Le président: M. Keller Rudolf renonce à combattre le pos- tulat. Überwiesen - Transmis #ST# 95.3020 Interpellation Strahm Rudolf Risikoreiche Finanzmarktgeschäfte von Pensionskassen Caisses de pension. Opérations financières risquées Wortlaut der Interpellation vom 25. Januar 1995 Gewaltige Verluste von Pensionskassen in Derivatgeschäf- ten (z. B. Pensionskassen Landis &amp; Gyr, Coop usw.) haben einen dringenden Handlungsbedarf bei der Bundesaufsicht über die BVG-Einrichtungen aufgezeigt. Optionsgeschäfte wurden von waghalsigen und unbeaufsichtigten Pensions- kassenverwaltungen nicht nur zum Erwerb von Wertpapie- ren, sondern in grossem Stil auch für Anlagestrategien für das Fondsvermögen missbraucht. Optionshandel und Deri- vatgeschäfte dürfen nicht für die langfristig anzulegenden BVG-Vermögen der Versicherten benutzt werden, ausser vielleicht für den definitiven Erwerb von Wertpapieren. Wir bitten den Bundesrat, folgende Fragen zu beantworten: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