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95.067 vom 2. Oktober 1995</w:t>
      </w:r>
    </w:p>
    <w:p>
      <w:r>
        <w:t>Bundesverwaltung, 1995-10-02, DE</w:t>
      </w:r>
    </w:p>
    <w:p>
      <w:r>
        <w:rPr>
          <w:b/>
        </w:rPr>
        <w:t xml:space="preserve">Quelle: </w:t>
      </w:r>
      <w:r>
        <w:t>https://mcp.opencaselaw.ch/entscheid/ch_vb_95.067</w:t>
      </w:r>
    </w:p>
    <w:p>
      <w:r>
        <w:t>FR: CH_VB 95.067 du 2 octobre 1995</w:t>
      </w:r>
    </w:p>
    <w:p>
      <w:r>
        <w:t>IT: CH_VB 95.067 del 2 ottobre 1995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octobre 1995 Préambule Proposition du Bureau Le Conseil national, vu l'article 8bis de la loi sur les rapports entre les Conseils vu le rapport du Bureau du Conseil natio- nal du .... arrête: Angenommen - Adopté Art. 1 Antrag des Büros Es werden folgende Réglemente aufgehoben: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