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95.031 vom 27. September 1995</w:t>
      </w:r>
    </w:p>
    <w:p>
      <w:r>
        <w:t>Bundesverwaltung, 1995-09-27, DE</w:t>
      </w:r>
    </w:p>
    <w:p>
      <w:r>
        <w:rPr>
          <w:b/>
        </w:rPr>
        <w:t xml:space="preserve">Quelle: </w:t>
      </w:r>
      <w:r>
        <w:t>https://mcp.opencaselaw.ch/entscheid/ch_vb_95.031</w:t>
      </w:r>
    </w:p>
    <w:p>
      <w:r>
        <w:t>FR: CH_VB 95.031 du 27 septembre 1995</w:t>
      </w:r>
    </w:p>
    <w:p>
      <w:r>
        <w:t>IT: CH_VB 95.031 del 27 settembre 1995</w:t>
      </w:r>
    </w:p>
    <w:p>
      <w:pPr>
        <w:pStyle w:val="Heading2"/>
      </w:pPr>
      <w:r>
        <w:t>Erwägungen</w:t>
      </w:r>
    </w:p>
    <w:p>
      <w:r>
        <w:rPr>
          <w:b/>
        </w:rPr>
        <w:t>E. 27</w:t>
      </w:r>
    </w:p>
    <w:p>
      <w:r>
        <w:t>septembre 1995 Namentliche Gesamtabstimmung Vote sur l'ensemble, par appel nominal (Réf.: 1770) Für Annahme des Entwurfes stimmen - Acceptent le projet: Aguet, Aregger, Aubry, Bär, Baumberger, Bäumlin, Béguelin, Berger, Bezzola, Bignasca, Bircher Peter, Bonny, Borei Fran- çois, Bugnon, Bürgi, Caccia, Cavadini Adriano, Columberg, Comby, Cornaz, de Dardel, Deiss, Dettling, Dreher, Ducret, Dünki, Eggenberger, Eggly, Engler, Epiney, Fankhauser, von Feiten, Fischer-Seengen, Fischer-Sursee, Frainier, Frey Walter, Fritschi Oscar, Früh, Gadient, Gobet, Graber, Gros Jean-Michel, Grossenbacher, Hafner Ursula, Hess Otto, Höl- lenstein, Keller Anton, Kern, Langenberger, Lepori Bonetti, Leu Josef, Leuba, Leuenberger Ernst, Loeb François, Maître, Mamie, Maspoli, Meier Hans, Meyer Theo, Moser, Narbel, Nebiker, Neuenschwander, Ostermann, Perey, Pidoux, Pini, Reimann Maximilian, Rohr, Ruckstuhl, Rutishauser, Rychen, Sandoz, Savary, Schenk, Scherrer Jürg, Scherrer Werner, Scheurer Rémy, Schmid Peter, Schmidhalter, Schweingru- ber, Seiler Rolf, Sieber, Singeisen, Steffen, Theubet, Tschopp, Vollmer, Weder Hansjürg, Weyeneth, Wick, Witten- wiler, Wyss William, Zwygart (94) Der Stimme enthalten sich - S'abstiennent: Iten Joseph (1) Stimmen nicht - Ne votent pas: Allenspach, Baumann Ruedi, Baumann Stephanie, Binder, Bischof, Blocher, Bodenmann, Borer Roland, Bortoluzzi, BrüggerCyrill, Brunner Christiane, Bühlmann, Bührer Gerald, Bundi, Camponovo, Carobbio, Caspar-Hutter, Cincera, Cou- chepin, Danuser, Darbellay, David, Diener, Dormann, Du- voisin, Eberhard, Eymann Christoph, Fasel Hugo, Fehr, Fischer-Hägglingen, Friderici Charles, Giezendanner, Giger, Goll, Gonseth, Grendelmeier, Gross Andreas, Gysin, Haering Binder, Hämmerle, Hari, Heberlein, Hegetschweiler, Herc- zog, Hess Peter, Hildbrand, Hubacher, Jäggi Paul, Jeanprêt- re, Jenni Peter, Jöri, Keller Rudolf, Kühne, Ledergerber, Leemann, Leuenberger Moritz, Maeder, Marti Werner, Matthey, Mauch Ursula, Maurer, Meier Samuel, Miesch, Mi- steli, Mühlemann, Müller, Nabholz, Oehler, Philipona, Poncet, Raggenbass, Rechsteiner, Robert, Rohrbasser, Ruf, Ruffy, Schmid Samuel, Schmied Walter, Schnider, Segmüller, Sei- ler Hanspeter, Spielmann, Spoerry, Stalder, Stamm Judith, Stamm Luzi, Steiger Hans, Steinegger, Steinemann, Steiner Rudolf, Strahm Rudolf, Stucky, Suter, Thür, Tschäppät Alex- ander, Tschuppert Karl, vakant l, Vetterli, Wanner, Wieder- kehr, Zbinden, Ziegler Jean, Zisyadis, Züger (104) Präsident, stimmt nicht - Président, ne vote pas: Frey Claude (1) C. Seeschiffahrtsgesetz C. Loi sur la navigation maritime Detailberatung - Discussion par articles Titel und Ingress, Ziff. l, II Antrag der Kommission Zustimmung zum Entwurf des Bundesrates Titre et préambule, eh. l, II Proposition de la commission Adhérer au projet du Conseil fédéral Angenommen - Adopté Namentliche Gesamtabstimmung Vote sur l'ensemble, par appel nominal (Réf.: 1771) Für Annahme des Entwurfes stimmen - Acceptent le projet: Aguet, Aregger, Bär, Baumann Stephanie, Baumberger, Bäumlin, Béguelin, Berger, Bezzola, Bircher Peter, Borei François, Borer Roland, Bugnon, Bürgi, Caccia, Cavadini Adriano, Columberg, Comby, Cornaz, Danuser, de Dardel, Deiss, Dettling, Dreher, Ducret, Dünki, Eggenberger, Eggly, Engler, Epiney, Fankhauser, von Feiten, Fischer-Seengen, Fischer-Sursee, Frainier, Frey Walter, Fritschi Oscar, Früh, Gadient, Gobet, Gonseth, Graber, Grendelmeier, Gros Jean- Michel, Grossenbacher, Hari, Hess Otto, Hollenstein, Iten Joseph, Keller Anton, Kern, Kühne, Langenberger, Lee- mann, Lepori Bonetti, Leuba, Leuenberger Ernst, Loeb Fran- çois, Maître, Mamie, Meier Hans, Meyer Theo, Misteli, Moser, Narbel, Nebiker, Neuenschwander, Ostermann, Perey, Philipona, Pidoux, Pini, Raggenbass, Reimann Maxi- milian, Rohr, Ruckstuhl, Rutishauser, Rychen, Sandoz, Savary, Schenk, Scherrer Jürg, Scherrer Werner, Scheurer Rémy, Schmid Peter, Schmidhalter, Schmied Walter, Schweingruber, Seiler Rolf, Sieber, Singeisen, Spielmann, Steffen, Steinemann, Steiner Rudolf, Theubet, Tschopp, Weyeneth, Wick, Wittenwiler, Wyss William, Zwygart (102) Stimmen nicht - Ne votent pas: Allenspach, Aubry, Baumann Ruedi, Bignasca, Binder, Bi- schof, Blocher, Bodenmann, Bonny, Bortoluzzi, Brügger Cyrill, Brunner Christiane, Bühlmann, Bührer Gerald, Bundi, Camponovo, Carobbio, Caspar-Hutter, Cincera, Couchepin, Darbellay, David, Diener, Dormann, Duvoisin, Eberhard, Eymann Christoph, Fasel Hugo, Fehr, Fischer-Hägglingen, Friderici Charles, Giezendanner, Giger, Goll, Gross Andreas, Gysin, Haering Binder, Hafner Ursula, Hämmerle, Heberlein, Hegetschweiler, Herczog, Hess Peter, Hildbrand, Hubacher, Jäggi Paul, Jeanprêtre, Jenni Peter, Jöri, Keller Rudolf, Ledergerber, Leu Josef, Leuenberger Moritz, Maeder, Marti Werner, Maspoli, Matthey, Mauch Ursula, Maurer, Meier Sa- muel, Miesch, Mühlemann, Müller, Nabholz, Oehler, Poncet, Rechsteiner, Robert, Rohrbasser, Ruf, Ruffy, Schmid Samu- el, Schnider, Segmüller, Seiler Hanspeter, Spoerry, Stalder, Stamm Judith, Stamm Luzi, Steiger Hans, Steinegger, Strahm Rudolf, Stucky, Suter, Thür, Tschäppät Alexander, Tschuppert Karl, vakant l, Vetterli, Vollmer, Wanner, Weder Hansjürg, Wiederkehr, Zbinden, Ziegler Jean, Zisyadis, Züger (97) Präsident, stimmt nicht - Président, ne vote pas: Frey Claude (1) An den Ständerat - Au Conseil des Etats #ST# 95.037 Schweizer der ehemaligen belgischen Kolonien Kongo und Rwanda-Urundi. Sozialversicherung Suisses du Congo belge et du Rwanda-Urundi. Sécurité sociale Botschaft und Beschlussentwürfe vom 24. Mai 1995 (BBIIII 493) Message et projets d'arrêté du 24 mal 1995 (FF III 485) Kategorie V, Art. 68 GRN - Catégorie V, art. 68 RCN Gonseth Ruth (G, BL) unterbreitet im Namen der Kommis- sion für soziale Sicherheit und Gesundheit (SGK) den folgen- den schriftlichen Bericht: 1. In der Wintersession 1990 hatte das Parlament einen Bun- desbeschluss betreffend die Sozialversicherungsansprüche der Schweizer der ehemaligen belgischen Kolonien Kongo</w:t>
      </w:r>
    </w:p>
    <w:p>
      <w:r>
        <w:t>Schweizerisches Bundesarchiv, Digitale Amtsdruckschriften Archives fédérales suisses, Publications officielles numérisées Archivio federale svizzero, Pubblicazioni ufficiali digitali Seeschiffahrtsgesetz. Internationale Übereinkommen Loi sur la navigation maritime. Conventions internationales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07 Séance Seduta Geschäftsnummer 95.031 Numéro d'objet Numero dell'oggetto Datum 27.09.1995 - 11:00 Date Data Seite 1932-1934 Page Pagina Ref. No 20 026 086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