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94.400 vom 17. März 1994</w:t>
      </w:r>
    </w:p>
    <w:p>
      <w:r>
        <w:t>Bundesverwaltung, 1994-03-17, DE</w:t>
      </w:r>
    </w:p>
    <w:p>
      <w:r>
        <w:rPr>
          <w:b/>
        </w:rPr>
        <w:t xml:space="preserve">Quelle: </w:t>
      </w:r>
      <w:r>
        <w:t>https://mcp.opencaselaw.ch/entscheid/ch_vb_94.400</w:t>
      </w:r>
    </w:p>
    <w:p>
      <w:r>
        <w:t>FR: CH_VB 94.400 du 17 mars 1994</w:t>
      </w:r>
    </w:p>
    <w:p>
      <w:r>
        <w:t>IT: CH_VB 94.400 del 17 marzo 1994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94.400 Numéro d'objet Numero dell'oggetto Datum 17.03.1994 - 15:00 Date Data Seite 544-547 Page Pagina Ref. No</w:t>
      </w:r>
    </w:p>
    <w:p>
      <w:r>
        <w:rPr>
          <w:b/>
        </w:rPr>
        <w:t>E. 20</w:t>
      </w:r>
    </w:p>
    <w:p>
      <w:r>
        <w:t>023 828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