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94.3319 vom 4. Oktober 1994</w:t>
      </w:r>
    </w:p>
    <w:p>
      <w:r>
        <w:t>Bundesverwaltung, 1994-10-04, DE</w:t>
      </w:r>
    </w:p>
    <w:p>
      <w:r>
        <w:rPr>
          <w:b/>
        </w:rPr>
        <w:t xml:space="preserve">Quelle: </w:t>
      </w:r>
      <w:r>
        <w:t>https://mcp.opencaselaw.ch/entscheid/ch_vb_94.3319</w:t>
      </w:r>
    </w:p>
    <w:p>
      <w:r>
        <w:t>FR: CH_VB 94.3319 du 4 octobre 1994</w:t>
      </w:r>
    </w:p>
    <w:p>
      <w:r>
        <w:t>IT: CH_VB 94.3319 del 4 ottobre 1994</w:t>
      </w:r>
    </w:p>
    <w:p>
      <w:pPr>
        <w:pStyle w:val="Heading2"/>
      </w:pPr>
      <w:r>
        <w:t>Volltext</w:t>
      </w:r>
    </w:p>
    <w:p>
      <w:r>
        <w:t>4. Oktober 1994 N 1675 Postulat WBK-NR (94.057) Gonseth, Gysin, Hafner Rudolf, Hess Otto, Hess Peter, Hild- brand, Jenni Peter, Keller Anton, Kühne, Leu Josef, Leuenber- ger Moritz, Maître, Mamie, Matthey, Mauch Rolf, Miesch, Mi- steli, Moser, Marbel, Philipona, Pidoux, Pini, Raggenbass, Rechsteiner, Robert, Ruffy, Rutishauser, Savary, Scherrer Jürg, Schmid Samuel, Schmied Walter, Schwab, Schweingru- ber, Stamm Luzi, Steffen, Steinemann, Strahm Rudolf, Thür, Tschäppät Alexander, Tschuppert Karl, Vollmer, Wanner, We- der Hansjürg, Weyeneth, Wiederkehr, Ziegler Jean, Züger (85) Präsidentin, stimmt nicht - Presidente, ne vote pas: Haller (1) A. Bundesbeschluss über die internationale Zusammen- arbeit im Bereich der höheren Bildung und der Mobilitäts- förderung A. Arrêté fédéral concernant la coopération internationale en matière d'enseignement supérieur et de mobilité Titel und Ingress, Ziff. l, II Antrag der Kommission Zustimmung zum Entwurf des Bundesrates Titre et préambule, eh. l, II Proposition de la commission Adhérer au projet du Conseil fédéral Angenommen -Adopté Namentliche Gesamtabstimmung Vote sur l'ensemble, par appel nominal Für Annahme des Entwurfes stimmen -Acceptent le projet: Aguet, Allenspach, Baumann, Bäumlin, Béguelin, Bircher Pe- ter, Bugnon, Bühlmann, Bührer Gerald, Bürgi, Caspar-Hutter, Cavadini Adriano, Chevallaz, Cincera, Comby, Danuser, Dar- bellay, Deiss, Dettling, Diener, Dormann, Duvoisin, Eggenber- ger, Eggly, Engler, Epiney, Fankhauser, Fischer-Hägglingen, Fischer-Seengen, Fritschi Oscar, Giger, Gobet, Goll, Graber, Grendelmeier, Gros Jean-Michel, Gross Andreas, Grossenba- cher, Haering Binder, Heberlein, Hegetschweiler, Herczog, Iten Joseph, Jaeger, Jeanprêtre, Keller Anton, Keller Rudolf, Leemann, Lepori Bonetti, Leuba, Leuenberger Ernst, Loeb François, Maeder, Marti Werner, Maurer, Meier Hans, Meier Samuel, Mühlemann, Nabholz, Nebiker, Neuenschwander, Oehler, Ostermann, Perey, Poncet, Reimann Maximilian, Rohrbasser, Ruckstuhl, Ruf, Rychen, Scheurer Rémy, Schmid Peter, Schmid Samuel, Schmidhalter, Schnider, Segmüller, Seiler Hanspeter, Seiler Rolf, Sieber, Spielmann, Spoerry, Stamm Luzi, Steiger Hans, Steinegger, Steiner Rudolf, Stucky, Suter, Theubet, Tschopp, Vetterli, Weder Hansjürg, Wick, Wit- tenwiler, Wyss William, Zbinden, Zisyadis, Zwahlen, Zwygart (98) Dagegen stimmen - Rejettent le projet: Blocher, Kern.ScherrerWerner (3) Der Stimme enthalten sich - S'abstiennent: Bischof, Borradori, Fasel, Maspoli, Müller, Stalder (6) Abwesend sind - Sont absents: Aregger, Aubry, Bär, Baumberger, Berger, Bezzola, Binder, Blatter, Bodenmann, Bonny, Borei François, Borer Roland, Bortoluzzi, BrüggerCyrill, Brunner Christiane, Bühler Simeon, Bundi, Caccia, Camponovo, Carobbio, Columberg, Cornaz, Couchepin, de Dardel, David, Dreher, Ducret, Dünki, Eymann Christoph, Fehr, von Feiten, Fischer-Sursee, Frey Claude, Frey Walter, Friderici Charles, Früh, Giezendanner, Gonseth, Gysin, Hafner Rudolf, Hafner Ursula, Hämmerle, Hari, Hess Otto, Hess Peter, Hildbrand, Hollenstein, Hubacher, Jäggi Paul, Jenni Peter, Jöri, Kühne, Ledergerber, Leu Josef, Leuen- berger Moritz, Maître, Mamie, Matthey, Mauch Rolf, Mauch Ur- sula, Meyer Theo, Miesch, Misteli, Moser, Marbel, Philipona, Pidoux, Pini, Raggenbass, Rechsteiner, Robert, Ruffy, Rutis- hauser, Sandoz, Savary, Scherrer Jürg, Schmied Walter, Schwab, Schweingruber, Stamm Judith, Steffen, Steinemann, Strahm Rudolf, Thür, Tschäppät Alexander, Tschuppert Karl, Vollmer, Wanner, Weyeneth, Wiederkehr, Ziegler Jean, Züger (92) Präsidentin, stimmt nicht - Presidente, ne vote pas: Haller (1) An den Ständerat-Au Conseil des Etats #ST# 94.3319 Postulat WBK-NR (94.057) Kompensationen im Forschungsbereich Postulat Csec-CN (94.057) Compensations dans le domaine de la recherche Wortlaut des Postulates vom 26. August 1994 Bei Kompensationen im Bereich der Nationalen Forschungs- programme und der Schwerpunktprogramme ist darauf zu achten, dass die Sozialwissenschaften und die Umweltfor- schung (biologische Vielfalt/Agenda 21 ) keine weitere Schwä- chung erfahren. Texte du postulat du 26 août 1994 II y a lieu, en matière de compensations dans le domaine des programmes du Fonds national et des programmes prioritai- res de la recherche scientifique, de veiller à ce que les scien- ces sociales et les recherches sur l'environnement (diversité biologique/agenda 21 ) ne soient pas encore plus prétéritées. Schriftliche Begründung Die Urheber verzichten auf eine Begründung und wünschen eine schriftliche Antwort. Développement par écrit Les auteurs renoncent au développement et demandent une réponse écrite. Schriftliche Erklärung des Bundesrates vom 26. September 1994 Der Bundesrat ist bereit, das Postulat entgegenzunehmen. Déclaration écrite du Conseil fédéral du 26 septembre 1994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WBK-NR (94.057) Kompensationen im Forschungsbereich Postulat Csec-CN (94.057) Compensations dans le domaine de la recherche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12 Séance Seduta Geschäftsnummer 94.3319 Numéro d'objet Numero dell'oggetto Datum 04.10.1994 - 08:00 Date Data Seite 1675-1675 Page Pagina Ref. No 20 024 489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