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94.3241 vom 7. Oktober 1994</w:t>
      </w:r>
    </w:p>
    <w:p>
      <w:r>
        <w:t>Bundesverwaltung, 1994-10-07, DE</w:t>
      </w:r>
    </w:p>
    <w:p>
      <w:r>
        <w:rPr>
          <w:b/>
        </w:rPr>
        <w:t xml:space="preserve">Quelle: </w:t>
      </w:r>
      <w:r>
        <w:t>https://mcp.opencaselaw.ch/entscheid/ch_vb_94.3241</w:t>
      </w:r>
    </w:p>
    <w:p>
      <w:r>
        <w:t>FR: CH_VB 94.3241 du 7 octobre 1994</w:t>
      </w:r>
    </w:p>
    <w:p>
      <w:r>
        <w:t>IT: CH_VB 94.3241 del 7 ottobre 1994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Oktober 1994 N 1893 Motion Fischer-Seengen deren Ländern trägt der Staat direkt oder indirekt das Defizit seiner ERG.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