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94.3206 vom 7. Oktober 1994</w:t>
      </w:r>
    </w:p>
    <w:p>
      <w:r>
        <w:t>Bundesverwaltung, 1994-10-07, DE</w:t>
      </w:r>
    </w:p>
    <w:p>
      <w:r>
        <w:rPr>
          <w:b/>
        </w:rPr>
        <w:t xml:space="preserve">Quelle: </w:t>
      </w:r>
      <w:r>
        <w:t>https://mcp.opencaselaw.ch/entscheid/ch_vb_94.3206</w:t>
      </w:r>
    </w:p>
    <w:p>
      <w:r>
        <w:t>FR: CH_VB 94.3206 du 7 octobre 1994</w:t>
      </w:r>
    </w:p>
    <w:p>
      <w:r>
        <w:t>IT: CH_VB 94.3206 del 7 ottobre 1994</w:t>
      </w:r>
    </w:p>
    <w:p>
      <w:pPr>
        <w:pStyle w:val="Heading2"/>
      </w:pPr>
      <w:r>
        <w:t>Volltext</w:t>
      </w:r>
    </w:p>
    <w:p>
      <w:r>
        <w:t>7. Oktober 1994 N 1911 Postulat Reimann Maximilian prio come ovunque, è necessario in particolare attribuire an- che qui il giusto valore alla sicurezza, creando un pacchetto di misure equilibrato. Nei centri postali più grandi vengono impiegate ormai da anni forze lavorative straniere, senza le quali non sarebbe possibile svolgere un esercizio regolare. Il numero delle rapine negli uffici postali ha potuto essere ri- dotto in modo considerevole negli ultimi ani. Il confronto tra le banche e le PTT, per l'anno 1993, relativo alla quantità di furti e alle somme rapinate risulta decisamente favorevole alle PTT. Le PTT continueranno sicuramente a prestare, anche nel pro- prio interesse economico, la massima attenzione all'impor- tante settore della sicurezza e a far confluire le loro cono- scenze negli sforzi svolti dall'azienda per migliorare costante- mente la sicurezza Mediante il presente postulato, il Consiglio federale è invitato a sollecitare direttamente le PTT affinchè adottino misure nel- l'ambito della sicurezza. Il Consiglio federale può tuttavia im- partire direttive alle PTT solo per salvaguardare interessi im- portanti del Paese. Questa premessa non è soddisfatta nel caso in questione. Come esposto in precedenza, i necessari prowedimenti di sicurezza sono del resto già adottati dalle PTT e gli obiettivi del postulato pertanto raggiunti. Schriftliche Erklärung des Bundesrates Dichiarazione scritta del Consiglio federale Déclaration écrite du Conseil fédéral II Consiglio federale propone di respingere il postulato. Abgelehnt - Rejeté #ST# 94.3206 Postulat Jori Aufrechterhaltung der SBB-Linie Luzern-Küssnacht-lmmensee Maintien de la ligne CFF Lucerne-Küssnacht-lmmensee Wortlaut des Postulates vom 8. Juni 1994 Der Bundesrat wird eingeladen, sich für die Erhaltung der SBB-Linie Luzern-Küssnacht-lmmensee einzusetzen. Texte du postulat du 8 juin 1994 Le Conseil fédéral est invité à oeuvrer en faveur du maintien de la ligne CFF Lucerne-Küssnacht-lmmensee. Mitunterzeichner-Cosignataires: Bäumlin, Béguelin, Boden- mann, Brunner Christiane, Bühlmann, Bundi, Bürgi, Carobbio, Danuser, de Dardel, Dormann, Duvoisin, Eggenberger, Fank- hauser, von Feiten, Fischer-Sursee, Gross Andreas, Haering Binder, Hafner Ursula, Hämmerle, Herczog, Jeanprêtre, Le- dergerber, Leemann, Leu Josef, Leuenberger Ernst, Marti Werner, Rechsteiner, Ruffy, Schnider, Stamm Judith, Steiger Hans, Strahm Rudolf, Vollmer, Züger (35) Schriftliche Begründung - Développement par écrit Seit längerer Zeit ist bekannt, dass die SBB die Stillegung der Linie Luzern-Küssnacht-lmmensee und eine Umstellung des Personenverkehrs auf Busbetrieb planen. Die mögliche Auf- hebung einer Hauptlinie der SBB hat exemplarischen Charak- ter im Sinne der Erstmaligkeit und einer verkehrspolitischen Weichenstellung. Daneben spielt die betroffene Linie eine be- deutende Rolle im Regionalverkehr, was durch den hohen Ko- stendeckungsgrad unterstrichen wird. Trotz gegenteiliger Verlautbarungen der SBB scheint die Kon- zentration auf Hauptachsen nun doch auf Kosten des Regio- nalverkehrs zu gehen. Diese Tatsache führt insbesondere in jenen Kreisen zu einer gewissen Verunsicherung und Verärge- rung, die sich in Volksabstimmungen für die «Bahn 2000» und die Neat eingesetzt haben, weil sie davon überzeugt waren, dass diese keinen Abbau des Regionalverkehrs brächten. Dies ist aber bei einer Umstellung auf Busbetrieb der Fall. Im weiteren erachten wir es als wenig sinnvoll, die Hauptlinie Luzern-lmmensee auf die Hauptlinie Luzern-Ebikon umzule- gen, da durch die Einführung des 30-Minuten-Taktes Luzern- Zürich kaum Schienenkapazitäten verfügbar sein werden. Es ist nicht einsehbar, dass einerseits die Hauptlinie Luzern- lmmensee geschlossen werden soll und andererseits der Fla- schenhals Rotsee aus geologischen Gründen auf längere Zeit einspurig bleiben soll. Wir sind auch überzeugt, dass die Hauptlinie Luzern-lmmen- see als Zubringer zur Neat in der Zukunft an Bedeutung gewin- nen wird, was eine Sanierung und die daraus resultierenden Investitionskosten rechtfertigt. Schriftliche Erklärung des Bundesrates vom 14. September 1994 Déclaration écrite du Conseil fédéral du 14 septembre 1994 Der Bundesrat ist bereit, das Postulat entgegenzunehmen. Überwiesen - Transmis #ST# 94.3184 Postulat Reimann Maximilian Unabhängige Beschwerdeinstanz von Radio und Fernsehen Autorité indépendante d'examen des plaintes en matière de radio-télévision Wortlaut des Postulates vom 31. Mai 1994 Der Bundesrat wird eingeladen, im Bundesgesetz über Radio und Fernsehen das Kapitel über die Programmaufsicht (Art. 57ff. RTVG) wie folgt zu ergänzen bzw. in gleichem Sinn eine Änderung des Geschäftsreglements der Unabhängigen Beschwerdeinstanz (UBI) anzuordnen: 1. Die UBI teilt ihren Entscheid unverzüglich den beteiligten Parteien mit. Die Mitteilung enthält das Abstimmungsverhält- nis, mit welchem der Entscheid zustande gekommen ist, so- wie eine kurze Begründung. 2. Nach Kenntnisnahme des Entscheides durch die beteilig- ten Parteien informiert die UBI die Öffentlichkeit. Diese Me- dieninformation enthält ebenfalls das Abstimmungsverhältnis sowie die gleiche kurze Begründung. 3. Die ausführliche Begründung des Entscheides, die den Parteien als Ausgangsbasis für eine allfällige Verwaltungsge- richtsbeschwerde ans Bundesgericht dient, muss spätestens drei Monate nach Fällung des Entscheides ausgehändigt werden. 4. Wird eine Sendung von mehr als einer Person und mit unter- schiedlicher Argumentation beanstandet und führen diese Be- anstandungen im Sinne von Artikel 62 RTVG zu einer Be- schwerde an die UBI, so nimmt die UBI, insbesondere in ihrer Medieninformation, angemessen auf die Vielfalt der Be- schwerdeführung Rücksicht. Texte du postulat du 31 mai 1994 Le Conseil fédéral est invité à compléter comme il suit le chapi- tre de la loi sur la radio et la télévision (LRTV) concernant la sur- veillance exercée sur les programmes (art. 57ss.), ou à ordon- ner une modification correspondante du règlement de l'Auto- rité indépendante d'examen des plaintes (ci-après: l'autorité):</w:t>
      </w:r>
    </w:p>
    <w:p>
      <w:r>
        <w:t>Schweizerisches Bundesarchiv, Digitale Amtsdruckschriften Archives fédérales suisses, Publications officielles numérisées Archivio federale svizzero, Pubblicazioni ufficiali digitali Postulat Jöri Aufrechterhaltung der SBB-Linie Luzern-Küssnacht-Immensee Postulat Jöri Maintien de la ligne CFF Lucerne-Küssnacht-Immensee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94.3206 Numéro d'objet Numero dell'oggetto Datum 07.10.1994 - 08:00 Date Data Seite 1911-1911 Page Pagina Ref. No 20 024 581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